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1E" w:rsidRDefault="00B2201E">
      <w:pPr>
        <w:pStyle w:val="a3"/>
        <w:spacing w:before="4"/>
        <w:ind w:left="0"/>
        <w:jc w:val="both"/>
        <w:rPr>
          <w:sz w:val="17"/>
        </w:rPr>
      </w:pPr>
    </w:p>
    <w:p w:rsidR="00B2201E" w:rsidRDefault="00D42E8A" w:rsidP="00D42E8A">
      <w:pPr>
        <w:pStyle w:val="a3"/>
        <w:ind w:left="-219" w:firstLineChars="385" w:firstLine="654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inline distT="0" distB="0" distL="0" distR="0">
            <wp:extent cx="6013253" cy="8497317"/>
            <wp:effectExtent l="0" t="0" r="6985" b="0"/>
            <wp:docPr id="1" name="Рисунок 1" descr="C:\Users\User\Desktop\ДОЛГОДВОРОВА К.А\2025-2026 УЧЕБНЫЙ ГОД\ВНЕУРОЧНАЯ ДЕЯТЕЛЬНОСТЬ 2025-2026\ПРОГРАММЫ ВД 25-26\юный аграрий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ЛГОДВОРОВА К.А\2025-2026 УЧЕБНЫЙ ГОД\ВНЕУРОЧНАЯ ДЕЯТЕЛЬНОСТЬ 2025-2026\ПРОГРАММЫ ВД 25-26\юный аграрий 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32" cy="849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201E" w:rsidRDefault="00B2201E">
      <w:pPr>
        <w:pStyle w:val="a3"/>
        <w:ind w:leftChars="-100" w:left="-2" w:hangingChars="78" w:hanging="218"/>
        <w:jc w:val="center"/>
        <w:sectPr w:rsidR="00B2201E">
          <w:type w:val="continuous"/>
          <w:pgSz w:w="11910" w:h="16840"/>
          <w:pgMar w:top="1100" w:right="1551" w:bottom="280" w:left="1559" w:header="720" w:footer="720" w:gutter="0"/>
          <w:cols w:space="720"/>
        </w:sectPr>
      </w:pPr>
    </w:p>
    <w:p w:rsidR="00B2201E" w:rsidRDefault="00357D70">
      <w:pPr>
        <w:spacing w:before="73"/>
        <w:ind w:left="140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2201E" w:rsidRPr="00F73DA7" w:rsidRDefault="00357D70">
      <w:pPr>
        <w:pStyle w:val="a3"/>
        <w:spacing w:before="134"/>
        <w:ind w:left="140"/>
        <w:jc w:val="both"/>
      </w:pPr>
      <w:r w:rsidRPr="00F73DA7">
        <w:t>Данная</w:t>
      </w:r>
      <w:r w:rsidRPr="00F73DA7">
        <w:rPr>
          <w:spacing w:val="-11"/>
        </w:rPr>
        <w:t xml:space="preserve"> </w:t>
      </w:r>
      <w:r w:rsidRPr="00F73DA7">
        <w:t>рабочая</w:t>
      </w:r>
      <w:r w:rsidRPr="00F73DA7">
        <w:rPr>
          <w:spacing w:val="-14"/>
        </w:rPr>
        <w:t xml:space="preserve"> </w:t>
      </w:r>
      <w:r w:rsidRPr="00F73DA7">
        <w:t>программа</w:t>
      </w:r>
      <w:r w:rsidRPr="00F73DA7">
        <w:rPr>
          <w:spacing w:val="-10"/>
        </w:rPr>
        <w:t xml:space="preserve"> </w:t>
      </w:r>
      <w:r w:rsidRPr="00F73DA7">
        <w:t>«Юный</w:t>
      </w:r>
      <w:r w:rsidRPr="00F73DA7">
        <w:rPr>
          <w:spacing w:val="-13"/>
        </w:rPr>
        <w:t xml:space="preserve"> </w:t>
      </w:r>
      <w:r w:rsidRPr="00F73DA7">
        <w:t>аграрий»</w:t>
      </w:r>
      <w:r w:rsidRPr="00F73DA7">
        <w:rPr>
          <w:spacing w:val="-15"/>
        </w:rPr>
        <w:t xml:space="preserve"> </w:t>
      </w:r>
      <w:r w:rsidRPr="00F73DA7">
        <w:t>составлена</w:t>
      </w:r>
      <w:r w:rsidRPr="00F73DA7">
        <w:rPr>
          <w:spacing w:val="-10"/>
        </w:rPr>
        <w:t xml:space="preserve"> </w:t>
      </w:r>
      <w:r w:rsidRPr="00F73DA7">
        <w:t>на</w:t>
      </w:r>
      <w:r w:rsidRPr="00F73DA7">
        <w:rPr>
          <w:spacing w:val="-12"/>
        </w:rPr>
        <w:t xml:space="preserve"> </w:t>
      </w:r>
      <w:r w:rsidRPr="00F73DA7">
        <w:t xml:space="preserve">основании Примерной программы внеурочной деятельности основного общего образования и имеет </w:t>
      </w:r>
      <w:proofErr w:type="spellStart"/>
      <w:r w:rsidRPr="00F73DA7">
        <w:t>общеинтеллектуальную</w:t>
      </w:r>
      <w:proofErr w:type="spellEnd"/>
      <w:r w:rsidRPr="00F73DA7">
        <w:t xml:space="preserve"> направленность.</w:t>
      </w:r>
    </w:p>
    <w:p w:rsidR="00B2201E" w:rsidRPr="00F73DA7" w:rsidRDefault="00357D70">
      <w:pPr>
        <w:spacing w:before="278"/>
        <w:ind w:left="140"/>
        <w:jc w:val="both"/>
        <w:rPr>
          <w:b/>
          <w:sz w:val="28"/>
        </w:rPr>
      </w:pPr>
      <w:r w:rsidRPr="00F73DA7">
        <w:rPr>
          <w:b/>
          <w:spacing w:val="-2"/>
          <w:sz w:val="28"/>
        </w:rPr>
        <w:t>Актуальность</w:t>
      </w:r>
    </w:p>
    <w:p w:rsidR="00B2201E" w:rsidRPr="00F73DA7" w:rsidRDefault="00357D70">
      <w:pPr>
        <w:pStyle w:val="a3"/>
        <w:spacing w:before="124"/>
        <w:ind w:left="140"/>
        <w:jc w:val="both"/>
      </w:pPr>
      <w:r w:rsidRPr="00F73DA7">
        <w:t>Большое</w:t>
      </w:r>
      <w:r w:rsidRPr="00F73DA7">
        <w:rPr>
          <w:spacing w:val="-10"/>
        </w:rPr>
        <w:t xml:space="preserve"> </w:t>
      </w:r>
      <w:r w:rsidRPr="00F73DA7">
        <w:t>место</w:t>
      </w:r>
      <w:r w:rsidRPr="00F73DA7">
        <w:rPr>
          <w:spacing w:val="-11"/>
        </w:rPr>
        <w:t xml:space="preserve"> </w:t>
      </w:r>
      <w:r w:rsidRPr="00F73DA7">
        <w:t>эта</w:t>
      </w:r>
      <w:r w:rsidRPr="00F73DA7">
        <w:rPr>
          <w:spacing w:val="-11"/>
        </w:rPr>
        <w:t xml:space="preserve"> </w:t>
      </w:r>
      <w:r w:rsidRPr="00F73DA7">
        <w:t>тема</w:t>
      </w:r>
      <w:r w:rsidRPr="00F73DA7">
        <w:rPr>
          <w:spacing w:val="-10"/>
        </w:rPr>
        <w:t xml:space="preserve"> </w:t>
      </w:r>
      <w:r w:rsidRPr="00F73DA7">
        <w:t>занимает</w:t>
      </w:r>
      <w:r w:rsidRPr="00F73DA7">
        <w:rPr>
          <w:spacing w:val="-12"/>
        </w:rPr>
        <w:t xml:space="preserve"> </w:t>
      </w:r>
      <w:r w:rsidRPr="00F73DA7">
        <w:t>во</w:t>
      </w:r>
      <w:r w:rsidRPr="00F73DA7">
        <w:rPr>
          <w:spacing w:val="-8"/>
        </w:rPr>
        <w:t xml:space="preserve"> </w:t>
      </w:r>
      <w:r w:rsidRPr="00F73DA7">
        <w:t>внешкольной,</w:t>
      </w:r>
      <w:r w:rsidRPr="00F73DA7">
        <w:rPr>
          <w:spacing w:val="-9"/>
        </w:rPr>
        <w:t xml:space="preserve"> </w:t>
      </w:r>
      <w:r w:rsidRPr="00F73DA7">
        <w:t>внеурочной</w:t>
      </w:r>
      <w:r w:rsidRPr="00F73DA7">
        <w:rPr>
          <w:spacing w:val="-16"/>
        </w:rPr>
        <w:t xml:space="preserve"> </w:t>
      </w:r>
      <w:r w:rsidRPr="00F73DA7">
        <w:t>деятельности учащихся и педагогов. Каждый выпускник нашей школы должен стать всесторонне грамотным землепользователем, как минимум, в масштабах личного подсобного хозяйства.</w:t>
      </w:r>
    </w:p>
    <w:p w:rsidR="00B2201E" w:rsidRPr="00F73DA7" w:rsidRDefault="00357D70">
      <w:pPr>
        <w:pStyle w:val="a3"/>
        <w:spacing w:before="134" w:line="242" w:lineRule="auto"/>
        <w:ind w:left="140" w:right="233"/>
        <w:jc w:val="both"/>
      </w:pPr>
      <w:r w:rsidRPr="00F73DA7">
        <w:t>Сегодня</w:t>
      </w:r>
      <w:r w:rsidRPr="00F73DA7">
        <w:rPr>
          <w:spacing w:val="-9"/>
        </w:rPr>
        <w:t xml:space="preserve"> </w:t>
      </w:r>
      <w:r w:rsidRPr="00F73DA7">
        <w:t>сельское</w:t>
      </w:r>
      <w:r w:rsidRPr="00F73DA7">
        <w:rPr>
          <w:spacing w:val="-10"/>
        </w:rPr>
        <w:t xml:space="preserve"> </w:t>
      </w:r>
      <w:r w:rsidRPr="00F73DA7">
        <w:t>хозяйство</w:t>
      </w:r>
      <w:r w:rsidRPr="00F73DA7">
        <w:rPr>
          <w:spacing w:val="-11"/>
        </w:rPr>
        <w:t xml:space="preserve"> </w:t>
      </w:r>
      <w:r w:rsidRPr="00F73DA7">
        <w:t>возрождается</w:t>
      </w:r>
      <w:r w:rsidRPr="00F73DA7">
        <w:rPr>
          <w:spacing w:val="-9"/>
        </w:rPr>
        <w:t xml:space="preserve"> </w:t>
      </w:r>
      <w:r w:rsidRPr="00F73DA7">
        <w:t>и</w:t>
      </w:r>
      <w:r w:rsidRPr="00F73DA7">
        <w:rPr>
          <w:spacing w:val="-12"/>
        </w:rPr>
        <w:t xml:space="preserve"> </w:t>
      </w:r>
      <w:r w:rsidRPr="00F73DA7">
        <w:t>остро</w:t>
      </w:r>
      <w:r w:rsidRPr="00F73DA7">
        <w:rPr>
          <w:spacing w:val="-11"/>
        </w:rPr>
        <w:t xml:space="preserve"> </w:t>
      </w:r>
      <w:r w:rsidRPr="00F73DA7">
        <w:t>нуждается</w:t>
      </w:r>
      <w:r w:rsidRPr="00F73DA7">
        <w:rPr>
          <w:spacing w:val="-9"/>
        </w:rPr>
        <w:t xml:space="preserve"> </w:t>
      </w:r>
      <w:r w:rsidRPr="00F73DA7">
        <w:t>в</w:t>
      </w:r>
      <w:r w:rsidRPr="00F73DA7">
        <w:rPr>
          <w:spacing w:val="-14"/>
        </w:rPr>
        <w:t xml:space="preserve"> </w:t>
      </w:r>
      <w:r w:rsidRPr="00F73DA7">
        <w:t>специалистах. И поэтому в данное время профессия овощевода очень востребована.</w:t>
      </w:r>
    </w:p>
    <w:p w:rsidR="00B2201E" w:rsidRPr="00F73DA7" w:rsidRDefault="00357D70">
      <w:pPr>
        <w:pStyle w:val="a3"/>
        <w:spacing w:line="244" w:lineRule="auto"/>
        <w:ind w:left="140" w:right="233"/>
        <w:jc w:val="both"/>
      </w:pPr>
      <w:r w:rsidRPr="00F73DA7">
        <w:t>Возможно,</w:t>
      </w:r>
      <w:r w:rsidRPr="00F73DA7">
        <w:rPr>
          <w:spacing w:val="-10"/>
        </w:rPr>
        <w:t xml:space="preserve"> </w:t>
      </w:r>
      <w:r w:rsidRPr="00F73DA7">
        <w:t>в</w:t>
      </w:r>
      <w:r w:rsidRPr="00F73DA7">
        <w:rPr>
          <w:spacing w:val="-14"/>
        </w:rPr>
        <w:t xml:space="preserve"> </w:t>
      </w:r>
      <w:r w:rsidRPr="00F73DA7">
        <w:t>будущем</w:t>
      </w:r>
      <w:r w:rsidRPr="00F73DA7">
        <w:rPr>
          <w:spacing w:val="-10"/>
        </w:rPr>
        <w:t xml:space="preserve"> </w:t>
      </w:r>
      <w:r w:rsidRPr="00F73DA7">
        <w:t>наши</w:t>
      </w:r>
      <w:r w:rsidRPr="00F73DA7">
        <w:rPr>
          <w:spacing w:val="-13"/>
        </w:rPr>
        <w:t xml:space="preserve"> </w:t>
      </w:r>
      <w:r w:rsidRPr="00F73DA7">
        <w:t>воспитанники</w:t>
      </w:r>
      <w:r w:rsidRPr="00F73DA7">
        <w:rPr>
          <w:spacing w:val="-12"/>
        </w:rPr>
        <w:t xml:space="preserve"> </w:t>
      </w:r>
      <w:r w:rsidRPr="00F73DA7">
        <w:t>заинтересуются</w:t>
      </w:r>
      <w:r w:rsidRPr="00F73DA7">
        <w:rPr>
          <w:spacing w:val="-10"/>
        </w:rPr>
        <w:t xml:space="preserve"> </w:t>
      </w:r>
      <w:r w:rsidRPr="00F73DA7">
        <w:t>этой</w:t>
      </w:r>
      <w:r w:rsidRPr="00F73DA7">
        <w:rPr>
          <w:spacing w:val="-13"/>
        </w:rPr>
        <w:t xml:space="preserve"> </w:t>
      </w:r>
      <w:r w:rsidRPr="00F73DA7">
        <w:t>профессией, и им захочется посвятить себя сельскому хозяйству.</w:t>
      </w:r>
    </w:p>
    <w:p w:rsidR="00B2201E" w:rsidRPr="00F73DA7" w:rsidRDefault="00357D70">
      <w:pPr>
        <w:pStyle w:val="a3"/>
        <w:spacing w:before="119"/>
        <w:ind w:left="140" w:right="319"/>
        <w:jc w:val="both"/>
      </w:pPr>
      <w:r w:rsidRPr="00F73DA7">
        <w:t>Рабочая</w:t>
      </w:r>
      <w:r w:rsidRPr="00F73DA7">
        <w:rPr>
          <w:spacing w:val="-16"/>
        </w:rPr>
        <w:t xml:space="preserve"> </w:t>
      </w:r>
      <w:r w:rsidRPr="00F73DA7">
        <w:t>программа</w:t>
      </w:r>
      <w:r w:rsidRPr="00F73DA7">
        <w:rPr>
          <w:spacing w:val="-16"/>
        </w:rPr>
        <w:t xml:space="preserve"> </w:t>
      </w:r>
      <w:r w:rsidRPr="00F73DA7">
        <w:t>«Юный</w:t>
      </w:r>
      <w:r w:rsidRPr="00F73DA7">
        <w:rPr>
          <w:spacing w:val="-17"/>
        </w:rPr>
        <w:t xml:space="preserve"> </w:t>
      </w:r>
      <w:r w:rsidRPr="00F73DA7">
        <w:t>аграрий»</w:t>
      </w:r>
      <w:r w:rsidRPr="00F73DA7">
        <w:rPr>
          <w:spacing w:val="-17"/>
        </w:rPr>
        <w:t xml:space="preserve"> </w:t>
      </w:r>
      <w:r w:rsidRPr="00F73DA7">
        <w:t>является</w:t>
      </w:r>
      <w:r w:rsidRPr="00F73DA7">
        <w:rPr>
          <w:spacing w:val="-7"/>
        </w:rPr>
        <w:t xml:space="preserve"> </w:t>
      </w:r>
      <w:r w:rsidRPr="00F73DA7">
        <w:t>дополнительным</w:t>
      </w:r>
      <w:r w:rsidRPr="00F73DA7">
        <w:rPr>
          <w:spacing w:val="-11"/>
        </w:rPr>
        <w:t xml:space="preserve"> </w:t>
      </w:r>
      <w:r w:rsidRPr="00F73DA7">
        <w:t>материалом к ш</w:t>
      </w:r>
      <w:r w:rsidR="00F73DA7" w:rsidRPr="00F73DA7">
        <w:t>кольным предметам - биология и труд (технология</w:t>
      </w:r>
      <w:r w:rsidRPr="00F73DA7">
        <w:t>).</w:t>
      </w:r>
    </w:p>
    <w:p w:rsidR="00B2201E" w:rsidRPr="00F73DA7" w:rsidRDefault="00357D70">
      <w:pPr>
        <w:pStyle w:val="a3"/>
        <w:spacing w:before="133" w:line="242" w:lineRule="auto"/>
        <w:ind w:left="140"/>
        <w:jc w:val="both"/>
      </w:pPr>
      <w:r w:rsidRPr="00F73DA7">
        <w:t>Программой</w:t>
      </w:r>
      <w:r w:rsidRPr="00F73DA7">
        <w:rPr>
          <w:spacing w:val="-13"/>
        </w:rPr>
        <w:t xml:space="preserve"> </w:t>
      </w:r>
      <w:r w:rsidRPr="00F73DA7">
        <w:t>предусматривается</w:t>
      </w:r>
      <w:r w:rsidRPr="00F73DA7">
        <w:rPr>
          <w:spacing w:val="-10"/>
        </w:rPr>
        <w:t xml:space="preserve"> </w:t>
      </w:r>
      <w:r w:rsidRPr="00F73DA7">
        <w:t>непрерывное</w:t>
      </w:r>
      <w:r w:rsidRPr="00F73DA7">
        <w:rPr>
          <w:spacing w:val="-13"/>
        </w:rPr>
        <w:t xml:space="preserve"> </w:t>
      </w:r>
      <w:r w:rsidRPr="00F73DA7">
        <w:t>изучение</w:t>
      </w:r>
      <w:r w:rsidRPr="00F73DA7">
        <w:rPr>
          <w:spacing w:val="-13"/>
        </w:rPr>
        <w:t xml:space="preserve"> </w:t>
      </w:r>
      <w:r w:rsidRPr="00F73DA7">
        <w:t>материала</w:t>
      </w:r>
      <w:r w:rsidRPr="00F73DA7">
        <w:rPr>
          <w:spacing w:val="-16"/>
        </w:rPr>
        <w:t xml:space="preserve"> </w:t>
      </w:r>
      <w:r w:rsidRPr="00F73DA7">
        <w:t>в</w:t>
      </w:r>
      <w:r w:rsidRPr="00F73DA7">
        <w:rPr>
          <w:spacing w:val="-16"/>
        </w:rPr>
        <w:t xml:space="preserve"> </w:t>
      </w:r>
      <w:r w:rsidRPr="00F73DA7">
        <w:t>течение одного года с учетом возрастных особенностей и уровня развития</w:t>
      </w:r>
    </w:p>
    <w:p w:rsidR="00B2201E" w:rsidRPr="00F73DA7" w:rsidRDefault="00357D70">
      <w:pPr>
        <w:pStyle w:val="a3"/>
        <w:spacing w:line="320" w:lineRule="exact"/>
        <w:ind w:left="140"/>
        <w:jc w:val="both"/>
      </w:pPr>
      <w:r w:rsidRPr="00F73DA7">
        <w:rPr>
          <w:spacing w:val="-2"/>
        </w:rPr>
        <w:t>обучающихся.</w:t>
      </w:r>
    </w:p>
    <w:p w:rsidR="00B2201E" w:rsidRPr="00F73DA7" w:rsidRDefault="00357D70">
      <w:pPr>
        <w:pStyle w:val="a3"/>
        <w:spacing w:before="134"/>
        <w:ind w:left="140"/>
        <w:jc w:val="both"/>
      </w:pPr>
      <w:r w:rsidRPr="00F73DA7">
        <w:rPr>
          <w:b/>
        </w:rPr>
        <w:t>Цель:</w:t>
      </w:r>
      <w:r w:rsidRPr="00F73DA7">
        <w:rPr>
          <w:b/>
          <w:spacing w:val="-12"/>
        </w:rPr>
        <w:t xml:space="preserve"> </w:t>
      </w:r>
      <w:r w:rsidRPr="00F73DA7">
        <w:t>освоение</w:t>
      </w:r>
      <w:r w:rsidRPr="00F73DA7">
        <w:rPr>
          <w:spacing w:val="-10"/>
        </w:rPr>
        <w:t xml:space="preserve"> </w:t>
      </w:r>
      <w:r w:rsidRPr="00F73DA7">
        <w:t>опыта</w:t>
      </w:r>
      <w:r w:rsidRPr="00F73DA7">
        <w:rPr>
          <w:spacing w:val="-10"/>
        </w:rPr>
        <w:t xml:space="preserve"> </w:t>
      </w:r>
      <w:r w:rsidRPr="00F73DA7">
        <w:t>практического</w:t>
      </w:r>
      <w:r w:rsidRPr="00F73DA7">
        <w:rPr>
          <w:spacing w:val="-10"/>
        </w:rPr>
        <w:t xml:space="preserve"> </w:t>
      </w:r>
      <w:r w:rsidRPr="00F73DA7">
        <w:t>применения</w:t>
      </w:r>
      <w:r w:rsidRPr="00F73DA7">
        <w:rPr>
          <w:spacing w:val="-9"/>
        </w:rPr>
        <w:t xml:space="preserve"> </w:t>
      </w:r>
      <w:r w:rsidRPr="00F73DA7">
        <w:t>знаний</w:t>
      </w:r>
      <w:r w:rsidRPr="00F73DA7">
        <w:rPr>
          <w:spacing w:val="-12"/>
        </w:rPr>
        <w:t xml:space="preserve"> </w:t>
      </w:r>
      <w:r w:rsidRPr="00F73DA7">
        <w:t>и</w:t>
      </w:r>
      <w:r w:rsidRPr="00F73DA7">
        <w:rPr>
          <w:spacing w:val="-11"/>
        </w:rPr>
        <w:t xml:space="preserve"> </w:t>
      </w:r>
      <w:r w:rsidRPr="00F73DA7">
        <w:t>умений</w:t>
      </w:r>
      <w:r w:rsidRPr="00F73DA7">
        <w:rPr>
          <w:spacing w:val="-11"/>
        </w:rPr>
        <w:t xml:space="preserve"> </w:t>
      </w:r>
      <w:r w:rsidRPr="00F73DA7">
        <w:t>при выращивании растений на учебно-опытном участке</w:t>
      </w:r>
    </w:p>
    <w:p w:rsidR="00B2201E" w:rsidRPr="00F73DA7" w:rsidRDefault="00357D70">
      <w:pPr>
        <w:spacing w:before="139"/>
        <w:ind w:left="140"/>
        <w:jc w:val="both"/>
        <w:rPr>
          <w:b/>
          <w:sz w:val="28"/>
        </w:rPr>
      </w:pPr>
      <w:r w:rsidRPr="00F73DA7">
        <w:rPr>
          <w:b/>
          <w:sz w:val="28"/>
        </w:rPr>
        <w:t>Задачи</w:t>
      </w:r>
      <w:r w:rsidRPr="00F73DA7">
        <w:rPr>
          <w:b/>
          <w:spacing w:val="-13"/>
          <w:sz w:val="28"/>
        </w:rPr>
        <w:t xml:space="preserve"> </w:t>
      </w:r>
      <w:r w:rsidRPr="00F73DA7">
        <w:rPr>
          <w:b/>
          <w:spacing w:val="-2"/>
          <w:sz w:val="28"/>
        </w:rPr>
        <w:t>программы.</w:t>
      </w:r>
    </w:p>
    <w:p w:rsidR="00B2201E" w:rsidRPr="00F73DA7" w:rsidRDefault="00357D70">
      <w:pPr>
        <w:pStyle w:val="1"/>
      </w:pPr>
      <w:bookmarkStart w:id="1" w:name="Образовательные:"/>
      <w:bookmarkEnd w:id="1"/>
      <w:r w:rsidRPr="00F73DA7">
        <w:rPr>
          <w:spacing w:val="-2"/>
        </w:rPr>
        <w:t>Образовательные: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8" w:line="322" w:lineRule="exact"/>
        <w:jc w:val="both"/>
        <w:rPr>
          <w:sz w:val="28"/>
        </w:rPr>
      </w:pPr>
      <w:r w:rsidRPr="00F73DA7">
        <w:rPr>
          <w:sz w:val="28"/>
        </w:rPr>
        <w:t>дать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понятия</w:t>
      </w:r>
      <w:r w:rsidRPr="00F73DA7">
        <w:rPr>
          <w:spacing w:val="-10"/>
          <w:sz w:val="28"/>
        </w:rPr>
        <w:t xml:space="preserve"> </w:t>
      </w:r>
      <w:r w:rsidRPr="00F73DA7">
        <w:rPr>
          <w:spacing w:val="-2"/>
          <w:sz w:val="28"/>
        </w:rPr>
        <w:t>«Овощеводство»;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291"/>
        <w:jc w:val="both"/>
        <w:rPr>
          <w:sz w:val="28"/>
        </w:rPr>
      </w:pPr>
      <w:r w:rsidRPr="00F73DA7">
        <w:rPr>
          <w:sz w:val="28"/>
        </w:rPr>
        <w:t>изучить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многообразие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сельскохозяйственных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растений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их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значение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 жизни человека;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675"/>
        <w:jc w:val="both"/>
        <w:rPr>
          <w:sz w:val="28"/>
        </w:rPr>
      </w:pPr>
      <w:r w:rsidRPr="00F73DA7">
        <w:rPr>
          <w:sz w:val="28"/>
        </w:rPr>
        <w:t>расширить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углубить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знания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по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технологии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 xml:space="preserve">сельскохозяйственный </w:t>
      </w:r>
      <w:r w:rsidRPr="00F73DA7">
        <w:rPr>
          <w:spacing w:val="-2"/>
          <w:sz w:val="28"/>
        </w:rPr>
        <w:t>труд;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242" w:lineRule="auto"/>
        <w:ind w:right="1947"/>
        <w:jc w:val="both"/>
        <w:rPr>
          <w:sz w:val="28"/>
        </w:rPr>
      </w:pPr>
      <w:r w:rsidRPr="00F73DA7">
        <w:rPr>
          <w:sz w:val="28"/>
        </w:rPr>
        <w:t>формировать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определенные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умения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навыки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по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 xml:space="preserve">основам </w:t>
      </w:r>
      <w:r w:rsidRPr="00F73DA7">
        <w:rPr>
          <w:spacing w:val="-2"/>
          <w:sz w:val="28"/>
        </w:rPr>
        <w:t>овощеводства;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278"/>
        <w:jc w:val="both"/>
        <w:rPr>
          <w:sz w:val="28"/>
        </w:rPr>
      </w:pPr>
      <w:r w:rsidRPr="00F73DA7">
        <w:rPr>
          <w:sz w:val="28"/>
        </w:rPr>
        <w:t>обучить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умению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работать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индивидуально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группе,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вести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дискуссию, отстаивать свою точку зрения.</w:t>
      </w:r>
    </w:p>
    <w:p w:rsidR="00B2201E" w:rsidRPr="00F73DA7" w:rsidRDefault="00357D70">
      <w:pPr>
        <w:pStyle w:val="1"/>
        <w:spacing w:before="280"/>
      </w:pPr>
      <w:bookmarkStart w:id="2" w:name="Развивающие:"/>
      <w:bookmarkEnd w:id="2"/>
      <w:r w:rsidRPr="00F73DA7">
        <w:rPr>
          <w:spacing w:val="-2"/>
        </w:rPr>
        <w:t>Развивающие: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3"/>
        <w:ind w:right="813"/>
        <w:jc w:val="both"/>
        <w:rPr>
          <w:sz w:val="28"/>
        </w:rPr>
      </w:pPr>
      <w:r w:rsidRPr="00F73DA7">
        <w:rPr>
          <w:sz w:val="28"/>
        </w:rPr>
        <w:t>совершенствовать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у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учащихся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навыки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по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выращиванию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уходу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за сельскохозяйственными растениями;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5" w:line="319" w:lineRule="exact"/>
        <w:jc w:val="both"/>
        <w:rPr>
          <w:sz w:val="28"/>
        </w:rPr>
      </w:pPr>
      <w:r w:rsidRPr="00F73DA7">
        <w:rPr>
          <w:sz w:val="28"/>
        </w:rPr>
        <w:t>развивать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познавательный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интерес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к</w:t>
      </w:r>
      <w:r w:rsidRPr="00F73DA7">
        <w:rPr>
          <w:spacing w:val="-15"/>
          <w:sz w:val="28"/>
        </w:rPr>
        <w:t xml:space="preserve"> </w:t>
      </w:r>
      <w:r w:rsidRPr="00F73DA7">
        <w:rPr>
          <w:spacing w:val="-2"/>
          <w:sz w:val="28"/>
        </w:rPr>
        <w:t>растениям;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242" w:lineRule="auto"/>
        <w:ind w:right="796"/>
        <w:jc w:val="both"/>
        <w:rPr>
          <w:sz w:val="28"/>
        </w:rPr>
      </w:pPr>
      <w:r w:rsidRPr="00F73DA7">
        <w:rPr>
          <w:sz w:val="28"/>
        </w:rPr>
        <w:t>развивать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навыки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самостоятельной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работы,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трудолюбие,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интерес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к предмету, умение самостоятельно анализировать;</w:t>
      </w:r>
    </w:p>
    <w:p w:rsidR="00B2201E" w:rsidRPr="00F73DA7" w:rsidRDefault="00B2201E">
      <w:pPr>
        <w:pStyle w:val="a4"/>
        <w:spacing w:line="242" w:lineRule="auto"/>
        <w:jc w:val="both"/>
        <w:rPr>
          <w:sz w:val="28"/>
        </w:rPr>
        <w:sectPr w:rsidR="00B2201E" w:rsidRPr="00F73DA7">
          <w:pgSz w:w="11910" w:h="16840"/>
          <w:pgMar w:top="1020" w:right="708" w:bottom="280" w:left="1559" w:header="720" w:footer="720" w:gutter="0"/>
          <w:cols w:space="720"/>
        </w:sectPr>
      </w:pP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68" w:line="242" w:lineRule="auto"/>
        <w:ind w:right="1637"/>
        <w:jc w:val="both"/>
        <w:rPr>
          <w:sz w:val="28"/>
        </w:rPr>
      </w:pPr>
      <w:r w:rsidRPr="00F73DA7">
        <w:rPr>
          <w:sz w:val="28"/>
        </w:rPr>
        <w:lastRenderedPageBreak/>
        <w:t>развивать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внимание,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логическое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мышление,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речь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 xml:space="preserve">учащихся, </w:t>
      </w:r>
      <w:r w:rsidRPr="00F73DA7">
        <w:rPr>
          <w:spacing w:val="-2"/>
          <w:sz w:val="28"/>
        </w:rPr>
        <w:t>наблюдательность.</w:t>
      </w:r>
    </w:p>
    <w:p w:rsidR="00B2201E" w:rsidRPr="00F73DA7" w:rsidRDefault="00357D70">
      <w:pPr>
        <w:pStyle w:val="1"/>
        <w:spacing w:before="276"/>
      </w:pPr>
      <w:bookmarkStart w:id="3" w:name="Воспитательные:"/>
      <w:bookmarkEnd w:id="3"/>
      <w:r w:rsidRPr="00F73DA7">
        <w:rPr>
          <w:spacing w:val="-2"/>
        </w:rPr>
        <w:t>Воспитательные: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9"/>
        <w:ind w:right="193"/>
        <w:rPr>
          <w:sz w:val="28"/>
        </w:rPr>
      </w:pPr>
      <w:r w:rsidRPr="00F73DA7">
        <w:rPr>
          <w:sz w:val="28"/>
        </w:rPr>
        <w:t>формировать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высокий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уровень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экологической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культуры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патриотизма, потребность в природоохранной деятельности, гуманное отношение к окружающей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живой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неживой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природе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ответственность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за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её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судьбу;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4"/>
        <w:rPr>
          <w:sz w:val="28"/>
        </w:rPr>
      </w:pPr>
      <w:r w:rsidRPr="00F73DA7">
        <w:rPr>
          <w:sz w:val="28"/>
        </w:rPr>
        <w:t>формировать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устойчивый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интерес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к</w:t>
      </w:r>
      <w:r w:rsidRPr="00F73DA7">
        <w:rPr>
          <w:spacing w:val="-15"/>
          <w:sz w:val="28"/>
        </w:rPr>
        <w:t xml:space="preserve"> </w:t>
      </w:r>
      <w:r w:rsidRPr="00F73DA7">
        <w:rPr>
          <w:spacing w:val="-2"/>
          <w:sz w:val="28"/>
        </w:rPr>
        <w:t>труду;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512"/>
        <w:rPr>
          <w:sz w:val="28"/>
        </w:rPr>
      </w:pPr>
      <w:r w:rsidRPr="00F73DA7">
        <w:rPr>
          <w:sz w:val="28"/>
        </w:rPr>
        <w:t>воспитывать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экологически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грамотного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социально-адаптированного гражданина России.</w:t>
      </w:r>
    </w:p>
    <w:p w:rsidR="00B2201E" w:rsidRPr="00F73DA7" w:rsidRDefault="00357D70">
      <w:pPr>
        <w:spacing w:before="277" w:line="322" w:lineRule="exact"/>
        <w:ind w:left="140"/>
        <w:jc w:val="both"/>
        <w:rPr>
          <w:sz w:val="28"/>
        </w:rPr>
      </w:pPr>
      <w:r w:rsidRPr="00F73DA7">
        <w:rPr>
          <w:b/>
          <w:sz w:val="28"/>
        </w:rPr>
        <w:t>Возраст</w:t>
      </w:r>
      <w:r w:rsidRPr="00F73DA7">
        <w:rPr>
          <w:b/>
          <w:spacing w:val="-12"/>
          <w:sz w:val="28"/>
        </w:rPr>
        <w:t xml:space="preserve"> </w:t>
      </w:r>
      <w:r w:rsidRPr="00F73DA7">
        <w:rPr>
          <w:b/>
          <w:sz w:val="28"/>
        </w:rPr>
        <w:t>учащихся.</w:t>
      </w:r>
      <w:r w:rsidRPr="00F73DA7">
        <w:rPr>
          <w:b/>
          <w:spacing w:val="-4"/>
          <w:sz w:val="28"/>
        </w:rPr>
        <w:t xml:space="preserve"> </w:t>
      </w:r>
      <w:r w:rsidRPr="00F73DA7">
        <w:rPr>
          <w:sz w:val="28"/>
        </w:rPr>
        <w:t>Программа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составлена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учетом</w:t>
      </w:r>
      <w:r w:rsidRPr="00F73DA7">
        <w:rPr>
          <w:spacing w:val="-8"/>
          <w:sz w:val="28"/>
        </w:rPr>
        <w:t xml:space="preserve"> </w:t>
      </w:r>
      <w:proofErr w:type="gramStart"/>
      <w:r w:rsidRPr="00F73DA7">
        <w:rPr>
          <w:spacing w:val="-2"/>
          <w:sz w:val="28"/>
        </w:rPr>
        <w:t>возрастных</w:t>
      </w:r>
      <w:proofErr w:type="gramEnd"/>
    </w:p>
    <w:p w:rsidR="00B2201E" w:rsidRPr="00F73DA7" w:rsidRDefault="00357D70">
      <w:pPr>
        <w:pStyle w:val="a3"/>
        <w:ind w:left="140"/>
        <w:jc w:val="both"/>
      </w:pPr>
      <w:r w:rsidRPr="00F73DA7">
        <w:t>особенностей</w:t>
      </w:r>
      <w:r w:rsidRPr="00F73DA7">
        <w:rPr>
          <w:spacing w:val="-10"/>
        </w:rPr>
        <w:t xml:space="preserve"> </w:t>
      </w:r>
      <w:r w:rsidRPr="00F73DA7">
        <w:t>детей.</w:t>
      </w:r>
      <w:r w:rsidRPr="00F73DA7">
        <w:rPr>
          <w:spacing w:val="-8"/>
        </w:rPr>
        <w:t xml:space="preserve"> </w:t>
      </w:r>
      <w:r w:rsidRPr="00F73DA7">
        <w:t>Эта</w:t>
      </w:r>
      <w:r w:rsidRPr="00F73DA7">
        <w:rPr>
          <w:spacing w:val="-11"/>
        </w:rPr>
        <w:t xml:space="preserve"> </w:t>
      </w:r>
      <w:r w:rsidRPr="00F73DA7">
        <w:t>программа</w:t>
      </w:r>
      <w:r w:rsidRPr="00F73DA7">
        <w:rPr>
          <w:spacing w:val="-9"/>
        </w:rPr>
        <w:t xml:space="preserve"> </w:t>
      </w:r>
      <w:r w:rsidRPr="00F73DA7">
        <w:t>разработана</w:t>
      </w:r>
      <w:r w:rsidRPr="00F73DA7">
        <w:rPr>
          <w:spacing w:val="-10"/>
        </w:rPr>
        <w:t xml:space="preserve"> </w:t>
      </w:r>
      <w:r w:rsidRPr="00F73DA7">
        <w:t>на</w:t>
      </w:r>
      <w:r w:rsidRPr="00F73DA7">
        <w:rPr>
          <w:spacing w:val="-11"/>
        </w:rPr>
        <w:t xml:space="preserve"> </w:t>
      </w:r>
      <w:r w:rsidRPr="00F73DA7">
        <w:t>1год</w:t>
      </w:r>
      <w:r w:rsidRPr="00F73DA7">
        <w:rPr>
          <w:spacing w:val="-10"/>
        </w:rPr>
        <w:t xml:space="preserve"> </w:t>
      </w:r>
      <w:r w:rsidRPr="00F73DA7">
        <w:t>обучения.</w:t>
      </w:r>
      <w:r w:rsidRPr="00F73DA7">
        <w:rPr>
          <w:spacing w:val="-9"/>
        </w:rPr>
        <w:t xml:space="preserve"> </w:t>
      </w:r>
      <w:r w:rsidRPr="00F73DA7">
        <w:t xml:space="preserve">Возраст детей - 5 класс (11-12 лет). Состав группы - постоянный, форма занятий - </w:t>
      </w:r>
      <w:r w:rsidRPr="00F73DA7">
        <w:rPr>
          <w:spacing w:val="-2"/>
        </w:rPr>
        <w:t>групповая.</w:t>
      </w:r>
    </w:p>
    <w:p w:rsidR="00B2201E" w:rsidRPr="00F73DA7" w:rsidRDefault="00357D70">
      <w:pPr>
        <w:pStyle w:val="a3"/>
        <w:spacing w:before="134" w:line="242" w:lineRule="auto"/>
        <w:ind w:left="140" w:right="115"/>
        <w:jc w:val="both"/>
      </w:pPr>
      <w:r w:rsidRPr="00F73DA7">
        <w:rPr>
          <w:b/>
        </w:rPr>
        <w:t>Занятия</w:t>
      </w:r>
      <w:r w:rsidRPr="00F73DA7">
        <w:rPr>
          <w:b/>
          <w:spacing w:val="-1"/>
        </w:rPr>
        <w:t xml:space="preserve"> </w:t>
      </w:r>
      <w:r w:rsidRPr="00F73DA7">
        <w:rPr>
          <w:b/>
        </w:rPr>
        <w:t>проводятся</w:t>
      </w:r>
      <w:r w:rsidRPr="00F73DA7">
        <w:rPr>
          <w:spacing w:val="-5"/>
        </w:rPr>
        <w:t xml:space="preserve"> </w:t>
      </w:r>
      <w:r w:rsidRPr="00F73DA7">
        <w:t>по</w:t>
      </w:r>
      <w:r w:rsidRPr="00F73DA7">
        <w:rPr>
          <w:spacing w:val="-8"/>
        </w:rPr>
        <w:t xml:space="preserve"> </w:t>
      </w:r>
      <w:r w:rsidRPr="00F73DA7">
        <w:t>1</w:t>
      </w:r>
      <w:r w:rsidRPr="00F73DA7">
        <w:rPr>
          <w:spacing w:val="-3"/>
        </w:rPr>
        <w:t xml:space="preserve"> </w:t>
      </w:r>
      <w:r w:rsidRPr="00F73DA7">
        <w:t>часу</w:t>
      </w:r>
      <w:r w:rsidRPr="00F73DA7">
        <w:rPr>
          <w:spacing w:val="-12"/>
        </w:rPr>
        <w:t xml:space="preserve"> </w:t>
      </w:r>
      <w:r w:rsidRPr="00F73DA7">
        <w:t>1</w:t>
      </w:r>
      <w:r w:rsidRPr="00F73DA7">
        <w:rPr>
          <w:spacing w:val="-3"/>
        </w:rPr>
        <w:t xml:space="preserve"> </w:t>
      </w:r>
      <w:r w:rsidRPr="00F73DA7">
        <w:t>раз</w:t>
      </w:r>
      <w:r w:rsidRPr="00F73DA7">
        <w:rPr>
          <w:spacing w:val="-3"/>
        </w:rPr>
        <w:t xml:space="preserve"> </w:t>
      </w:r>
      <w:r w:rsidRPr="00F73DA7">
        <w:t>в</w:t>
      </w:r>
      <w:r w:rsidRPr="00F73DA7">
        <w:rPr>
          <w:spacing w:val="-5"/>
        </w:rPr>
        <w:t xml:space="preserve"> </w:t>
      </w:r>
      <w:r w:rsidRPr="00F73DA7">
        <w:t>неделю. Итого</w:t>
      </w:r>
      <w:r w:rsidRPr="00F73DA7">
        <w:rPr>
          <w:spacing w:val="-3"/>
        </w:rPr>
        <w:t xml:space="preserve"> </w:t>
      </w:r>
      <w:r w:rsidRPr="00F73DA7">
        <w:rPr>
          <w:spacing w:val="-1"/>
        </w:rPr>
        <w:t xml:space="preserve"> </w:t>
      </w:r>
      <w:r w:rsidRPr="00F73DA7">
        <w:t>-</w:t>
      </w:r>
      <w:r w:rsidRPr="00F73DA7">
        <w:rPr>
          <w:spacing w:val="-5"/>
        </w:rPr>
        <w:t xml:space="preserve"> </w:t>
      </w:r>
      <w:r w:rsidRPr="00F73DA7">
        <w:t>34</w:t>
      </w:r>
      <w:r w:rsidRPr="00F73DA7">
        <w:rPr>
          <w:spacing w:val="-8"/>
        </w:rPr>
        <w:t xml:space="preserve"> </w:t>
      </w:r>
      <w:r w:rsidRPr="00F73DA7">
        <w:t>часа</w:t>
      </w:r>
      <w:r w:rsidRPr="00F73DA7">
        <w:rPr>
          <w:spacing w:val="-6"/>
        </w:rPr>
        <w:t xml:space="preserve"> </w:t>
      </w:r>
      <w:r w:rsidRPr="00F73DA7">
        <w:t>в</w:t>
      </w:r>
      <w:r w:rsidRPr="00F73DA7">
        <w:rPr>
          <w:spacing w:val="-5"/>
        </w:rPr>
        <w:t xml:space="preserve"> </w:t>
      </w:r>
      <w:r w:rsidRPr="00F73DA7">
        <w:t xml:space="preserve">год. </w:t>
      </w:r>
      <w:r w:rsidRPr="00F73DA7">
        <w:rPr>
          <w:b/>
        </w:rPr>
        <w:t>Предпочтительные формы организации работы:</w:t>
      </w:r>
    </w:p>
    <w:p w:rsidR="00B2201E" w:rsidRPr="00F73DA7" w:rsidRDefault="00357D70">
      <w:pPr>
        <w:pStyle w:val="a3"/>
        <w:spacing w:line="319" w:lineRule="exact"/>
        <w:ind w:left="140"/>
        <w:jc w:val="both"/>
      </w:pPr>
      <w:r w:rsidRPr="00F73DA7">
        <w:t>занятие,</w:t>
      </w:r>
      <w:r w:rsidRPr="00F73DA7">
        <w:rPr>
          <w:spacing w:val="-9"/>
        </w:rPr>
        <w:t xml:space="preserve"> </w:t>
      </w:r>
      <w:r w:rsidRPr="00F73DA7">
        <w:t>исследование,</w:t>
      </w:r>
      <w:r w:rsidRPr="00F73DA7">
        <w:rPr>
          <w:spacing w:val="-9"/>
        </w:rPr>
        <w:t xml:space="preserve"> </w:t>
      </w:r>
      <w:r w:rsidRPr="00F73DA7">
        <w:t>семинар,</w:t>
      </w:r>
      <w:r w:rsidRPr="00F73DA7">
        <w:rPr>
          <w:spacing w:val="-8"/>
        </w:rPr>
        <w:t xml:space="preserve"> </w:t>
      </w:r>
      <w:r w:rsidRPr="00F73DA7">
        <w:t>практическая</w:t>
      </w:r>
      <w:r w:rsidRPr="00F73DA7">
        <w:rPr>
          <w:spacing w:val="-10"/>
        </w:rPr>
        <w:t xml:space="preserve"> </w:t>
      </w:r>
      <w:r w:rsidRPr="00F73DA7">
        <w:t>работа.</w:t>
      </w:r>
      <w:r w:rsidRPr="00F73DA7">
        <w:rPr>
          <w:spacing w:val="-8"/>
        </w:rPr>
        <w:t xml:space="preserve"> </w:t>
      </w:r>
      <w:r w:rsidRPr="00F73DA7">
        <w:t>Данные</w:t>
      </w:r>
      <w:r w:rsidRPr="00F73DA7">
        <w:rPr>
          <w:spacing w:val="-11"/>
        </w:rPr>
        <w:t xml:space="preserve"> </w:t>
      </w:r>
      <w:r w:rsidRPr="00F73DA7">
        <w:rPr>
          <w:spacing w:val="-2"/>
        </w:rPr>
        <w:t>занятия</w:t>
      </w:r>
    </w:p>
    <w:p w:rsidR="00B2201E" w:rsidRPr="00F73DA7" w:rsidRDefault="00357D70">
      <w:pPr>
        <w:pStyle w:val="a3"/>
        <w:ind w:left="140"/>
        <w:jc w:val="both"/>
      </w:pPr>
      <w:r w:rsidRPr="00F73DA7">
        <w:t>найдут</w:t>
      </w:r>
      <w:r w:rsidRPr="00F73DA7">
        <w:rPr>
          <w:spacing w:val="-12"/>
        </w:rPr>
        <w:t xml:space="preserve"> </w:t>
      </w:r>
      <w:r w:rsidRPr="00F73DA7">
        <w:t>свое</w:t>
      </w:r>
      <w:r w:rsidRPr="00F73DA7">
        <w:rPr>
          <w:spacing w:val="-9"/>
        </w:rPr>
        <w:t xml:space="preserve"> </w:t>
      </w:r>
      <w:r w:rsidRPr="00F73DA7">
        <w:t>применение</w:t>
      </w:r>
      <w:r w:rsidRPr="00F73DA7">
        <w:rPr>
          <w:spacing w:val="-9"/>
        </w:rPr>
        <w:t xml:space="preserve"> </w:t>
      </w:r>
      <w:r w:rsidRPr="00F73DA7">
        <w:t>в</w:t>
      </w:r>
      <w:r w:rsidRPr="00F73DA7">
        <w:rPr>
          <w:spacing w:val="-13"/>
        </w:rPr>
        <w:t xml:space="preserve"> </w:t>
      </w:r>
      <w:r w:rsidRPr="00F73DA7">
        <w:t>обыденной</w:t>
      </w:r>
      <w:r w:rsidRPr="00F73DA7">
        <w:rPr>
          <w:spacing w:val="-11"/>
        </w:rPr>
        <w:t xml:space="preserve"> </w:t>
      </w:r>
      <w:r w:rsidRPr="00F73DA7">
        <w:t>жизни,</w:t>
      </w:r>
      <w:r w:rsidRPr="00F73DA7">
        <w:rPr>
          <w:spacing w:val="-8"/>
        </w:rPr>
        <w:t xml:space="preserve"> </w:t>
      </w:r>
      <w:r w:rsidRPr="00F73DA7">
        <w:t>поэтому</w:t>
      </w:r>
      <w:r w:rsidRPr="00F73DA7">
        <w:rPr>
          <w:spacing w:val="-14"/>
        </w:rPr>
        <w:t xml:space="preserve"> </w:t>
      </w:r>
      <w:r w:rsidRPr="00F73DA7">
        <w:t>уместно</w:t>
      </w:r>
      <w:r w:rsidRPr="00F73DA7">
        <w:rPr>
          <w:spacing w:val="-10"/>
        </w:rPr>
        <w:t xml:space="preserve"> </w:t>
      </w:r>
      <w:r w:rsidRPr="00F73DA7">
        <w:t xml:space="preserve">применение </w:t>
      </w:r>
      <w:proofErr w:type="spellStart"/>
      <w:r w:rsidRPr="00F73DA7">
        <w:t>деятельностного</w:t>
      </w:r>
      <w:proofErr w:type="spellEnd"/>
      <w:r w:rsidRPr="00F73DA7">
        <w:t xml:space="preserve"> подхода в преподавании, активного способа познания</w:t>
      </w:r>
    </w:p>
    <w:p w:rsidR="00B2201E" w:rsidRPr="00F73DA7" w:rsidRDefault="00357D70">
      <w:pPr>
        <w:pStyle w:val="a3"/>
        <w:spacing w:line="322" w:lineRule="exact"/>
        <w:ind w:left="140"/>
        <w:jc w:val="both"/>
      </w:pPr>
      <w:r w:rsidRPr="00F73DA7">
        <w:t>изучаемого</w:t>
      </w:r>
      <w:r w:rsidRPr="00F73DA7">
        <w:rPr>
          <w:spacing w:val="-12"/>
        </w:rPr>
        <w:t xml:space="preserve"> </w:t>
      </w:r>
      <w:r w:rsidRPr="00F73DA7">
        <w:rPr>
          <w:spacing w:val="-2"/>
        </w:rPr>
        <w:t>материала.</w:t>
      </w:r>
    </w:p>
    <w:p w:rsidR="00B2201E" w:rsidRPr="00F73DA7" w:rsidRDefault="00357D70">
      <w:pPr>
        <w:pStyle w:val="a3"/>
        <w:spacing w:before="139" w:line="319" w:lineRule="exact"/>
        <w:ind w:left="140"/>
        <w:jc w:val="both"/>
        <w:rPr>
          <w:b/>
        </w:rPr>
      </w:pPr>
      <w:r w:rsidRPr="00F73DA7">
        <w:rPr>
          <w:b/>
        </w:rPr>
        <w:t>Педагогические</w:t>
      </w:r>
      <w:r w:rsidRPr="00F73DA7">
        <w:rPr>
          <w:b/>
          <w:spacing w:val="-18"/>
        </w:rPr>
        <w:t xml:space="preserve"> </w:t>
      </w:r>
      <w:r w:rsidRPr="00F73DA7">
        <w:rPr>
          <w:b/>
        </w:rPr>
        <w:t>технологии,</w:t>
      </w:r>
      <w:r w:rsidRPr="00F73DA7">
        <w:rPr>
          <w:b/>
          <w:spacing w:val="-17"/>
        </w:rPr>
        <w:t xml:space="preserve"> </w:t>
      </w:r>
      <w:r w:rsidRPr="00F73DA7">
        <w:rPr>
          <w:b/>
        </w:rPr>
        <w:t>которые</w:t>
      </w:r>
      <w:r w:rsidRPr="00F73DA7">
        <w:rPr>
          <w:b/>
          <w:spacing w:val="-18"/>
        </w:rPr>
        <w:t xml:space="preserve"> </w:t>
      </w:r>
      <w:r w:rsidRPr="00F73DA7">
        <w:rPr>
          <w:b/>
        </w:rPr>
        <w:t>используются</w:t>
      </w:r>
      <w:r w:rsidRPr="00F73DA7">
        <w:rPr>
          <w:b/>
          <w:spacing w:val="-17"/>
        </w:rPr>
        <w:t xml:space="preserve"> </w:t>
      </w:r>
      <w:r w:rsidRPr="00F73DA7">
        <w:rPr>
          <w:b/>
        </w:rPr>
        <w:t>при</w:t>
      </w:r>
      <w:r w:rsidRPr="00F73DA7">
        <w:rPr>
          <w:b/>
          <w:spacing w:val="-18"/>
        </w:rPr>
        <w:t xml:space="preserve"> </w:t>
      </w:r>
      <w:r w:rsidRPr="00F73DA7">
        <w:rPr>
          <w:b/>
        </w:rPr>
        <w:t>изучении</w:t>
      </w:r>
      <w:r w:rsidRPr="00F73DA7">
        <w:rPr>
          <w:b/>
          <w:spacing w:val="-17"/>
        </w:rPr>
        <w:t xml:space="preserve"> </w:t>
      </w:r>
      <w:r w:rsidRPr="00F73DA7">
        <w:rPr>
          <w:b/>
          <w:spacing w:val="-2"/>
        </w:rPr>
        <w:t>курса</w:t>
      </w:r>
    </w:p>
    <w:p w:rsidR="00B2201E" w:rsidRPr="00F73DA7" w:rsidRDefault="00F73DA7">
      <w:pPr>
        <w:pStyle w:val="a3"/>
        <w:spacing w:line="319" w:lineRule="exact"/>
        <w:ind w:left="140"/>
        <w:jc w:val="both"/>
        <w:rPr>
          <w:b/>
        </w:rPr>
      </w:pPr>
      <w:r w:rsidRPr="00F73DA7">
        <w:rPr>
          <w:b/>
        </w:rPr>
        <w:t>«</w:t>
      </w:r>
      <w:r w:rsidR="00357D70" w:rsidRPr="00F73DA7">
        <w:rPr>
          <w:b/>
          <w:spacing w:val="-12"/>
        </w:rPr>
        <w:t xml:space="preserve"> </w:t>
      </w:r>
      <w:r w:rsidRPr="00F73DA7">
        <w:rPr>
          <w:b/>
        </w:rPr>
        <w:t xml:space="preserve">Юный </w:t>
      </w:r>
      <w:r w:rsidR="00357D70" w:rsidRPr="00F73DA7">
        <w:rPr>
          <w:b/>
          <w:spacing w:val="-13"/>
        </w:rPr>
        <w:t xml:space="preserve"> </w:t>
      </w:r>
      <w:r w:rsidRPr="00F73DA7">
        <w:rPr>
          <w:b/>
          <w:spacing w:val="-2"/>
        </w:rPr>
        <w:t>аграрий</w:t>
      </w:r>
      <w:r w:rsidR="00357D70" w:rsidRPr="00F73DA7">
        <w:rPr>
          <w:b/>
          <w:spacing w:val="-2"/>
        </w:rPr>
        <w:t>»: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8" w:line="242" w:lineRule="auto"/>
        <w:ind w:right="1842"/>
        <w:rPr>
          <w:sz w:val="28"/>
        </w:rPr>
      </w:pPr>
      <w:r w:rsidRPr="00F73DA7">
        <w:rPr>
          <w:sz w:val="28"/>
        </w:rPr>
        <w:t>Дифференцированный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метод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обучения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(с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использованием индивидуального подхода).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390"/>
        <w:rPr>
          <w:sz w:val="28"/>
        </w:rPr>
      </w:pPr>
      <w:r w:rsidRPr="00F73DA7">
        <w:rPr>
          <w:sz w:val="28"/>
        </w:rPr>
        <w:t>Игровое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обучение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(с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использованием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игровых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ситуаций,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при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решении ситуативных задач).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184"/>
        <w:rPr>
          <w:sz w:val="28"/>
        </w:rPr>
      </w:pPr>
      <w:r w:rsidRPr="00F73DA7">
        <w:rPr>
          <w:sz w:val="28"/>
        </w:rPr>
        <w:t>Коллективная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творческая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деятельность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(методы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совместной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 xml:space="preserve">творческой </w:t>
      </w:r>
      <w:r w:rsidRPr="00F73DA7">
        <w:rPr>
          <w:spacing w:val="-2"/>
          <w:sz w:val="28"/>
        </w:rPr>
        <w:t>деятельности).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" w:line="319" w:lineRule="exact"/>
        <w:rPr>
          <w:sz w:val="28"/>
        </w:rPr>
      </w:pPr>
      <w:r w:rsidRPr="00F73DA7">
        <w:rPr>
          <w:sz w:val="28"/>
        </w:rPr>
        <w:t>Групповые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технологии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(групповой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опрос,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учебная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встреча,</w:t>
      </w:r>
      <w:r w:rsidRPr="00F73DA7">
        <w:rPr>
          <w:spacing w:val="-17"/>
          <w:sz w:val="28"/>
        </w:rPr>
        <w:t xml:space="preserve"> </w:t>
      </w:r>
      <w:r w:rsidRPr="00F73DA7">
        <w:rPr>
          <w:spacing w:val="-2"/>
          <w:sz w:val="28"/>
        </w:rPr>
        <w:t>дискуссия).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319" w:lineRule="exact"/>
        <w:rPr>
          <w:sz w:val="28"/>
        </w:rPr>
      </w:pPr>
      <w:r w:rsidRPr="00F73DA7">
        <w:rPr>
          <w:spacing w:val="-2"/>
          <w:sz w:val="28"/>
        </w:rPr>
        <w:t>Информационные.</w:t>
      </w:r>
    </w:p>
    <w:p w:rsidR="00B2201E" w:rsidRPr="00F73DA7" w:rsidRDefault="00357D70">
      <w:pPr>
        <w:pStyle w:val="a3"/>
        <w:spacing w:before="282"/>
        <w:ind w:left="140"/>
      </w:pPr>
      <w:r w:rsidRPr="00F73DA7">
        <w:t>В</w:t>
      </w:r>
      <w:r w:rsidRPr="00F73DA7">
        <w:rPr>
          <w:spacing w:val="-14"/>
        </w:rPr>
        <w:t xml:space="preserve"> </w:t>
      </w:r>
      <w:r w:rsidRPr="00F73DA7">
        <w:t>конце</w:t>
      </w:r>
      <w:r w:rsidRPr="00F73DA7">
        <w:rPr>
          <w:spacing w:val="-11"/>
        </w:rPr>
        <w:t xml:space="preserve"> </w:t>
      </w:r>
      <w:r w:rsidRPr="00F73DA7">
        <w:t>года</w:t>
      </w:r>
      <w:r w:rsidRPr="00F73DA7">
        <w:rPr>
          <w:spacing w:val="-10"/>
        </w:rPr>
        <w:t xml:space="preserve"> </w:t>
      </w:r>
      <w:r w:rsidRPr="00F73DA7">
        <w:t>проводится</w:t>
      </w:r>
      <w:r w:rsidRPr="00F73DA7">
        <w:rPr>
          <w:spacing w:val="-8"/>
        </w:rPr>
        <w:t xml:space="preserve"> </w:t>
      </w:r>
      <w:r w:rsidRPr="00F73DA7">
        <w:t>экспертиза</w:t>
      </w:r>
      <w:r w:rsidRPr="00F73DA7">
        <w:rPr>
          <w:spacing w:val="-10"/>
        </w:rPr>
        <w:t xml:space="preserve"> </w:t>
      </w:r>
      <w:r w:rsidRPr="00F73DA7">
        <w:t>знаний.</w:t>
      </w:r>
      <w:r w:rsidRPr="00F73DA7">
        <w:rPr>
          <w:spacing w:val="-9"/>
        </w:rPr>
        <w:t xml:space="preserve"> </w:t>
      </w:r>
      <w:r w:rsidRPr="00F73DA7">
        <w:t>Это</w:t>
      </w:r>
      <w:r w:rsidRPr="00F73DA7">
        <w:rPr>
          <w:spacing w:val="-11"/>
        </w:rPr>
        <w:t xml:space="preserve"> </w:t>
      </w:r>
      <w:r w:rsidRPr="00F73DA7">
        <w:t>защита</w:t>
      </w:r>
      <w:r w:rsidRPr="00F73DA7">
        <w:rPr>
          <w:spacing w:val="-10"/>
        </w:rPr>
        <w:t xml:space="preserve"> </w:t>
      </w:r>
      <w:r w:rsidRPr="00F73DA7">
        <w:t>творческой</w:t>
      </w:r>
      <w:r w:rsidRPr="00F73DA7">
        <w:rPr>
          <w:spacing w:val="-10"/>
        </w:rPr>
        <w:t xml:space="preserve"> </w:t>
      </w:r>
      <w:r w:rsidRPr="00F73DA7">
        <w:rPr>
          <w:spacing w:val="-2"/>
        </w:rPr>
        <w:t>работы.</w:t>
      </w:r>
    </w:p>
    <w:p w:rsidR="00B2201E" w:rsidRPr="00F73DA7" w:rsidRDefault="00357D70">
      <w:pPr>
        <w:spacing w:before="140"/>
        <w:ind w:left="140"/>
        <w:rPr>
          <w:b/>
          <w:sz w:val="28"/>
        </w:rPr>
      </w:pPr>
      <w:r w:rsidRPr="00F73DA7">
        <w:rPr>
          <w:b/>
          <w:spacing w:val="-2"/>
          <w:sz w:val="28"/>
        </w:rPr>
        <w:t>Условия</w:t>
      </w:r>
      <w:r w:rsidRPr="00F73DA7">
        <w:rPr>
          <w:b/>
          <w:spacing w:val="-4"/>
          <w:sz w:val="28"/>
        </w:rPr>
        <w:t xml:space="preserve"> </w:t>
      </w:r>
      <w:r w:rsidRPr="00F73DA7">
        <w:rPr>
          <w:b/>
          <w:spacing w:val="-2"/>
          <w:sz w:val="28"/>
        </w:rPr>
        <w:t>реализации</w:t>
      </w:r>
      <w:r w:rsidRPr="00F73DA7">
        <w:rPr>
          <w:b/>
          <w:spacing w:val="2"/>
          <w:sz w:val="28"/>
        </w:rPr>
        <w:t xml:space="preserve"> </w:t>
      </w:r>
      <w:r w:rsidRPr="00F73DA7">
        <w:rPr>
          <w:b/>
          <w:spacing w:val="-2"/>
          <w:sz w:val="28"/>
        </w:rPr>
        <w:t>программы.</w:t>
      </w:r>
    </w:p>
    <w:p w:rsidR="00B2201E" w:rsidRPr="00F73DA7" w:rsidRDefault="00357D70">
      <w:pPr>
        <w:pStyle w:val="a3"/>
        <w:spacing w:before="129" w:line="242" w:lineRule="auto"/>
        <w:ind w:left="140" w:right="233"/>
        <w:jc w:val="both"/>
      </w:pPr>
      <w:r w:rsidRPr="00F73DA7">
        <w:t>Данная программа может быть реализована при условии наличия соответственно</w:t>
      </w:r>
      <w:r w:rsidRPr="00F73DA7">
        <w:rPr>
          <w:spacing w:val="-18"/>
        </w:rPr>
        <w:t xml:space="preserve"> </w:t>
      </w:r>
      <w:r w:rsidRPr="00F73DA7">
        <w:t>оборудованного</w:t>
      </w:r>
      <w:r w:rsidRPr="00F73DA7">
        <w:rPr>
          <w:spacing w:val="-17"/>
        </w:rPr>
        <w:t xml:space="preserve"> </w:t>
      </w:r>
      <w:r w:rsidRPr="00F73DA7">
        <w:t>кабинета,</w:t>
      </w:r>
      <w:r w:rsidRPr="00F73DA7">
        <w:rPr>
          <w:spacing w:val="-18"/>
        </w:rPr>
        <w:t xml:space="preserve"> </w:t>
      </w:r>
      <w:r w:rsidRPr="00F73DA7">
        <w:t>теплицы,</w:t>
      </w:r>
      <w:r w:rsidRPr="00F73DA7">
        <w:rPr>
          <w:spacing w:val="-17"/>
        </w:rPr>
        <w:t xml:space="preserve"> </w:t>
      </w:r>
      <w:r w:rsidRPr="00F73DA7">
        <w:t>учебно-опытного участка, оборудования для проведения сельскохозяйственных работ.</w:t>
      </w:r>
    </w:p>
    <w:p w:rsidR="00B2201E" w:rsidRPr="00F73DA7" w:rsidRDefault="00357D70">
      <w:pPr>
        <w:spacing w:before="129"/>
        <w:ind w:left="140"/>
        <w:rPr>
          <w:b/>
          <w:sz w:val="28"/>
        </w:rPr>
      </w:pPr>
      <w:r w:rsidRPr="00F73DA7">
        <w:rPr>
          <w:b/>
          <w:sz w:val="28"/>
        </w:rPr>
        <w:t>Оценка</w:t>
      </w:r>
      <w:r w:rsidRPr="00F73DA7">
        <w:rPr>
          <w:b/>
          <w:spacing w:val="-12"/>
          <w:sz w:val="28"/>
        </w:rPr>
        <w:t xml:space="preserve"> </w:t>
      </w:r>
      <w:r w:rsidRPr="00F73DA7">
        <w:rPr>
          <w:b/>
          <w:sz w:val="28"/>
        </w:rPr>
        <w:t>знаний</w:t>
      </w:r>
      <w:r w:rsidRPr="00F73DA7">
        <w:rPr>
          <w:b/>
          <w:spacing w:val="-13"/>
          <w:sz w:val="28"/>
        </w:rPr>
        <w:t xml:space="preserve"> </w:t>
      </w:r>
      <w:r w:rsidRPr="00F73DA7">
        <w:rPr>
          <w:b/>
          <w:spacing w:val="-2"/>
          <w:sz w:val="28"/>
        </w:rPr>
        <w:t>учащихся.</w:t>
      </w:r>
    </w:p>
    <w:p w:rsidR="00B2201E" w:rsidRPr="00F73DA7" w:rsidRDefault="00357D70">
      <w:pPr>
        <w:pStyle w:val="a3"/>
        <w:spacing w:before="134" w:line="322" w:lineRule="exact"/>
        <w:ind w:left="140"/>
        <w:jc w:val="both"/>
      </w:pPr>
      <w:r w:rsidRPr="00F73DA7">
        <w:t>Оценка</w:t>
      </w:r>
      <w:r w:rsidRPr="00F73DA7">
        <w:rPr>
          <w:spacing w:val="-9"/>
        </w:rPr>
        <w:t xml:space="preserve"> </w:t>
      </w:r>
      <w:r w:rsidRPr="00F73DA7">
        <w:t>знаний</w:t>
      </w:r>
      <w:r w:rsidRPr="00F73DA7">
        <w:rPr>
          <w:spacing w:val="-6"/>
        </w:rPr>
        <w:t xml:space="preserve"> </w:t>
      </w:r>
      <w:r w:rsidRPr="00F73DA7">
        <w:t>учащихся</w:t>
      </w:r>
      <w:r w:rsidRPr="00F73DA7">
        <w:rPr>
          <w:spacing w:val="-7"/>
        </w:rPr>
        <w:t xml:space="preserve"> </w:t>
      </w:r>
      <w:r w:rsidRPr="00F73DA7">
        <w:t>проводится</w:t>
      </w:r>
      <w:r w:rsidRPr="00F73DA7">
        <w:rPr>
          <w:spacing w:val="-8"/>
        </w:rPr>
        <w:t xml:space="preserve"> </w:t>
      </w:r>
      <w:r w:rsidRPr="00F73DA7">
        <w:t>в</w:t>
      </w:r>
      <w:r w:rsidRPr="00F73DA7">
        <w:rPr>
          <w:spacing w:val="-10"/>
        </w:rPr>
        <w:t xml:space="preserve"> </w:t>
      </w:r>
      <w:r w:rsidRPr="00F73DA7">
        <w:t>виде</w:t>
      </w:r>
      <w:r w:rsidRPr="00F73DA7">
        <w:rPr>
          <w:spacing w:val="-2"/>
        </w:rPr>
        <w:t xml:space="preserve"> </w:t>
      </w:r>
      <w:r w:rsidRPr="00F73DA7">
        <w:t>викторин,</w:t>
      </w:r>
      <w:r w:rsidRPr="00F73DA7">
        <w:rPr>
          <w:spacing w:val="-8"/>
        </w:rPr>
        <w:t xml:space="preserve"> </w:t>
      </w:r>
      <w:r w:rsidRPr="00F73DA7">
        <w:t>разгадывания</w:t>
      </w:r>
      <w:r w:rsidRPr="00F73DA7">
        <w:rPr>
          <w:spacing w:val="-8"/>
        </w:rPr>
        <w:t xml:space="preserve"> </w:t>
      </w:r>
      <w:r w:rsidRPr="00F73DA7">
        <w:rPr>
          <w:spacing w:val="-10"/>
        </w:rPr>
        <w:t>и</w:t>
      </w:r>
    </w:p>
    <w:p w:rsidR="00B2201E" w:rsidRPr="00F73DA7" w:rsidRDefault="00357D70">
      <w:pPr>
        <w:pStyle w:val="a3"/>
        <w:ind w:left="140"/>
        <w:jc w:val="both"/>
      </w:pPr>
      <w:r w:rsidRPr="00F73DA7">
        <w:t>составления</w:t>
      </w:r>
      <w:r w:rsidRPr="00F73DA7">
        <w:rPr>
          <w:spacing w:val="-12"/>
        </w:rPr>
        <w:t xml:space="preserve"> </w:t>
      </w:r>
      <w:r w:rsidRPr="00F73DA7">
        <w:t>кроссвордов,</w:t>
      </w:r>
      <w:r w:rsidRPr="00F73DA7">
        <w:rPr>
          <w:spacing w:val="-11"/>
        </w:rPr>
        <w:t xml:space="preserve"> </w:t>
      </w:r>
      <w:r w:rsidRPr="00F73DA7">
        <w:t>тестирования</w:t>
      </w:r>
      <w:r w:rsidRPr="00F73DA7">
        <w:rPr>
          <w:spacing w:val="-12"/>
        </w:rPr>
        <w:t xml:space="preserve"> </w:t>
      </w:r>
      <w:r w:rsidRPr="00F73DA7">
        <w:t>по</w:t>
      </w:r>
      <w:r w:rsidRPr="00F73DA7">
        <w:rPr>
          <w:spacing w:val="-15"/>
        </w:rPr>
        <w:t xml:space="preserve"> </w:t>
      </w:r>
      <w:r w:rsidRPr="00F73DA7">
        <w:t>пройденным</w:t>
      </w:r>
      <w:r w:rsidRPr="00F73DA7">
        <w:rPr>
          <w:spacing w:val="-13"/>
        </w:rPr>
        <w:t xml:space="preserve"> </w:t>
      </w:r>
      <w:r w:rsidRPr="00F73DA7">
        <w:t>темам</w:t>
      </w:r>
      <w:r w:rsidRPr="00F73DA7">
        <w:rPr>
          <w:spacing w:val="-12"/>
        </w:rPr>
        <w:t xml:space="preserve"> </w:t>
      </w:r>
      <w:r w:rsidRPr="00F73DA7">
        <w:t>программы, подготовке проектов.</w:t>
      </w:r>
    </w:p>
    <w:p w:rsidR="00B2201E" w:rsidRPr="00F73DA7" w:rsidRDefault="00B2201E">
      <w:pPr>
        <w:pStyle w:val="a3"/>
        <w:jc w:val="both"/>
        <w:sectPr w:rsidR="00B2201E" w:rsidRPr="00F73DA7">
          <w:pgSz w:w="11910" w:h="16840"/>
          <w:pgMar w:top="1020" w:right="708" w:bottom="280" w:left="1559" w:header="720" w:footer="720" w:gutter="0"/>
          <w:cols w:space="720"/>
        </w:sectPr>
      </w:pPr>
    </w:p>
    <w:p w:rsidR="00B2201E" w:rsidRPr="00F73DA7" w:rsidRDefault="00357D70">
      <w:pPr>
        <w:spacing w:before="73"/>
        <w:ind w:left="140"/>
        <w:rPr>
          <w:b/>
          <w:sz w:val="28"/>
        </w:rPr>
      </w:pPr>
      <w:r w:rsidRPr="00F73DA7">
        <w:rPr>
          <w:b/>
          <w:spacing w:val="-2"/>
          <w:sz w:val="28"/>
        </w:rPr>
        <w:lastRenderedPageBreak/>
        <w:t>Планируемые</w:t>
      </w:r>
      <w:r w:rsidRPr="00F73DA7">
        <w:rPr>
          <w:b/>
          <w:spacing w:val="2"/>
          <w:sz w:val="28"/>
        </w:rPr>
        <w:t xml:space="preserve"> </w:t>
      </w:r>
      <w:r w:rsidRPr="00F73DA7">
        <w:rPr>
          <w:b/>
          <w:spacing w:val="-2"/>
          <w:sz w:val="28"/>
        </w:rPr>
        <w:t>результаты:</w:t>
      </w:r>
    </w:p>
    <w:p w:rsidR="00B2201E" w:rsidRPr="00F73DA7" w:rsidRDefault="00357D70">
      <w:pPr>
        <w:spacing w:before="139"/>
        <w:ind w:left="140"/>
        <w:rPr>
          <w:b/>
          <w:sz w:val="28"/>
        </w:rPr>
      </w:pPr>
      <w:r w:rsidRPr="00F73DA7">
        <w:rPr>
          <w:b/>
          <w:spacing w:val="-2"/>
          <w:sz w:val="28"/>
        </w:rPr>
        <w:t>Личностные</w:t>
      </w:r>
      <w:r w:rsidRPr="00F73DA7">
        <w:rPr>
          <w:b/>
          <w:spacing w:val="-3"/>
          <w:sz w:val="28"/>
        </w:rPr>
        <w:t xml:space="preserve"> </w:t>
      </w:r>
      <w:r w:rsidRPr="00F73DA7">
        <w:rPr>
          <w:b/>
          <w:spacing w:val="-2"/>
          <w:sz w:val="28"/>
        </w:rPr>
        <w:t>результаты</w:t>
      </w:r>
      <w:r w:rsidRPr="00F73DA7">
        <w:rPr>
          <w:b/>
          <w:spacing w:val="1"/>
          <w:sz w:val="28"/>
        </w:rPr>
        <w:t xml:space="preserve"> </w:t>
      </w:r>
      <w:r w:rsidRPr="00F73DA7">
        <w:rPr>
          <w:b/>
          <w:spacing w:val="-2"/>
          <w:sz w:val="28"/>
        </w:rPr>
        <w:t>освоения</w:t>
      </w:r>
      <w:r w:rsidRPr="00F73DA7">
        <w:rPr>
          <w:b/>
          <w:spacing w:val="-7"/>
          <w:sz w:val="28"/>
        </w:rPr>
        <w:t xml:space="preserve"> </w:t>
      </w:r>
      <w:r w:rsidRPr="00F73DA7">
        <w:rPr>
          <w:b/>
          <w:spacing w:val="-4"/>
          <w:sz w:val="28"/>
        </w:rPr>
        <w:t>курса</w:t>
      </w:r>
    </w:p>
    <w:p w:rsidR="00B2201E" w:rsidRPr="00F73DA7" w:rsidRDefault="00F73DA7">
      <w:pPr>
        <w:pStyle w:val="a4"/>
        <w:numPr>
          <w:ilvl w:val="0"/>
          <w:numId w:val="1"/>
        </w:numPr>
        <w:tabs>
          <w:tab w:val="left" w:pos="861"/>
        </w:tabs>
        <w:spacing w:before="278"/>
        <w:ind w:right="142"/>
        <w:rPr>
          <w:sz w:val="28"/>
        </w:rPr>
      </w:pPr>
      <w:r w:rsidRPr="00F73DA7">
        <w:rPr>
          <w:sz w:val="28"/>
        </w:rPr>
        <w:t>Изучение курса «Юный аграрий</w:t>
      </w:r>
      <w:r w:rsidR="00357D70" w:rsidRPr="00F73DA7">
        <w:rPr>
          <w:sz w:val="28"/>
        </w:rPr>
        <w:t>» обеспечивает ценностн</w:t>
      </w:r>
      <w:proofErr w:type="gramStart"/>
      <w:r w:rsidR="00357D70" w:rsidRPr="00F73DA7">
        <w:rPr>
          <w:sz w:val="28"/>
        </w:rPr>
        <w:t>о-</w:t>
      </w:r>
      <w:proofErr w:type="gramEnd"/>
      <w:r w:rsidR="00357D70" w:rsidRPr="00F73DA7">
        <w:rPr>
          <w:sz w:val="28"/>
        </w:rPr>
        <w:t xml:space="preserve"> смысловую</w:t>
      </w:r>
      <w:r w:rsidR="00357D70" w:rsidRPr="00F73DA7">
        <w:rPr>
          <w:spacing w:val="-4"/>
          <w:sz w:val="28"/>
        </w:rPr>
        <w:t xml:space="preserve"> </w:t>
      </w:r>
      <w:r w:rsidR="00357D70" w:rsidRPr="00F73DA7">
        <w:rPr>
          <w:sz w:val="28"/>
        </w:rPr>
        <w:t>ориентацию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>обучающихся</w:t>
      </w:r>
      <w:r w:rsidR="00357D70" w:rsidRPr="00F73DA7">
        <w:rPr>
          <w:spacing w:val="-1"/>
          <w:sz w:val="28"/>
        </w:rPr>
        <w:t xml:space="preserve"> </w:t>
      </w:r>
      <w:r w:rsidR="00357D70" w:rsidRPr="00F73DA7">
        <w:rPr>
          <w:sz w:val="28"/>
        </w:rPr>
        <w:t>(умение</w:t>
      </w:r>
      <w:r w:rsidR="00357D70" w:rsidRPr="00F73DA7">
        <w:rPr>
          <w:spacing w:val="-2"/>
          <w:sz w:val="28"/>
        </w:rPr>
        <w:t xml:space="preserve"> </w:t>
      </w:r>
      <w:r w:rsidR="00357D70" w:rsidRPr="00F73DA7">
        <w:rPr>
          <w:sz w:val="28"/>
        </w:rPr>
        <w:t>выделить</w:t>
      </w:r>
      <w:r w:rsidR="00357D70" w:rsidRPr="00F73DA7">
        <w:rPr>
          <w:spacing w:val="-5"/>
          <w:sz w:val="28"/>
        </w:rPr>
        <w:t xml:space="preserve"> </w:t>
      </w:r>
      <w:r w:rsidR="00357D70" w:rsidRPr="00F73DA7">
        <w:rPr>
          <w:sz w:val="28"/>
        </w:rPr>
        <w:t>нравственный аспект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>поведения)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>и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>ориентацию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>в</w:t>
      </w:r>
      <w:r w:rsidR="00357D70" w:rsidRPr="00F73DA7">
        <w:rPr>
          <w:spacing w:val="-4"/>
          <w:sz w:val="28"/>
        </w:rPr>
        <w:t xml:space="preserve"> </w:t>
      </w:r>
      <w:r w:rsidR="00357D70" w:rsidRPr="00F73DA7">
        <w:rPr>
          <w:sz w:val="28"/>
        </w:rPr>
        <w:t>социальных</w:t>
      </w:r>
      <w:r w:rsidR="00357D70" w:rsidRPr="00F73DA7">
        <w:rPr>
          <w:spacing w:val="-6"/>
          <w:sz w:val="28"/>
        </w:rPr>
        <w:t xml:space="preserve"> </w:t>
      </w:r>
      <w:r w:rsidR="00357D70" w:rsidRPr="00F73DA7">
        <w:rPr>
          <w:sz w:val="28"/>
        </w:rPr>
        <w:t>ролях</w:t>
      </w:r>
      <w:r w:rsidR="00357D70" w:rsidRPr="00F73DA7">
        <w:rPr>
          <w:spacing w:val="-7"/>
          <w:sz w:val="28"/>
        </w:rPr>
        <w:t xml:space="preserve"> </w:t>
      </w:r>
      <w:r w:rsidR="00357D70" w:rsidRPr="00F73DA7">
        <w:rPr>
          <w:sz w:val="28"/>
        </w:rPr>
        <w:t>и</w:t>
      </w:r>
      <w:r w:rsidR="00357D70" w:rsidRPr="00F73DA7">
        <w:rPr>
          <w:spacing w:val="-3"/>
          <w:sz w:val="28"/>
        </w:rPr>
        <w:t xml:space="preserve"> </w:t>
      </w:r>
      <w:r w:rsidR="00357D70" w:rsidRPr="00F73DA7">
        <w:rPr>
          <w:sz w:val="28"/>
        </w:rPr>
        <w:t xml:space="preserve">межличностных </w:t>
      </w:r>
      <w:r w:rsidR="00357D70" w:rsidRPr="00F73DA7">
        <w:rPr>
          <w:spacing w:val="-2"/>
          <w:sz w:val="28"/>
        </w:rPr>
        <w:t>отношениях.</w:t>
      </w:r>
    </w:p>
    <w:p w:rsidR="00B2201E" w:rsidRPr="00F73DA7" w:rsidRDefault="00F73DA7">
      <w:pPr>
        <w:pStyle w:val="a4"/>
        <w:numPr>
          <w:ilvl w:val="0"/>
          <w:numId w:val="1"/>
        </w:numPr>
        <w:tabs>
          <w:tab w:val="left" w:pos="861"/>
        </w:tabs>
        <w:ind w:right="151"/>
        <w:rPr>
          <w:sz w:val="28"/>
        </w:rPr>
      </w:pPr>
      <w:r w:rsidRPr="00F73DA7">
        <w:rPr>
          <w:sz w:val="28"/>
        </w:rPr>
        <w:t xml:space="preserve">Программа </w:t>
      </w:r>
      <w:r w:rsidR="00357D70"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«Юный аграрий</w:t>
      </w:r>
      <w:r w:rsidR="00357D70" w:rsidRPr="00F73DA7">
        <w:rPr>
          <w:sz w:val="28"/>
        </w:rPr>
        <w:t>»</w:t>
      </w:r>
      <w:r w:rsidR="00357D70" w:rsidRPr="00F73DA7">
        <w:rPr>
          <w:spacing w:val="-7"/>
          <w:sz w:val="28"/>
        </w:rPr>
        <w:t xml:space="preserve"> </w:t>
      </w:r>
      <w:r w:rsidR="00357D70" w:rsidRPr="00F73DA7">
        <w:rPr>
          <w:sz w:val="28"/>
        </w:rPr>
        <w:t>помогает</w:t>
      </w:r>
      <w:r w:rsidR="00357D70" w:rsidRPr="00F73DA7">
        <w:rPr>
          <w:spacing w:val="-5"/>
          <w:sz w:val="28"/>
        </w:rPr>
        <w:t xml:space="preserve"> </w:t>
      </w:r>
      <w:r w:rsidR="00357D70" w:rsidRPr="00F73DA7">
        <w:rPr>
          <w:sz w:val="28"/>
        </w:rPr>
        <w:t>в</w:t>
      </w:r>
      <w:r w:rsidR="00357D70" w:rsidRPr="00F73DA7">
        <w:rPr>
          <w:spacing w:val="-6"/>
          <w:sz w:val="28"/>
        </w:rPr>
        <w:t xml:space="preserve"> </w:t>
      </w:r>
      <w:r w:rsidR="00357D70" w:rsidRPr="00F73DA7">
        <w:rPr>
          <w:sz w:val="28"/>
        </w:rPr>
        <w:t>нравственно-эстетической ориентации и обеспечивает личностный моральный выбор.</w:t>
      </w:r>
    </w:p>
    <w:p w:rsidR="00B2201E" w:rsidRPr="00F73DA7" w:rsidRDefault="00357D70">
      <w:pPr>
        <w:spacing w:before="282"/>
        <w:ind w:left="140"/>
        <w:rPr>
          <w:b/>
          <w:sz w:val="28"/>
        </w:rPr>
      </w:pPr>
      <w:proofErr w:type="spellStart"/>
      <w:r w:rsidRPr="00F73DA7">
        <w:rPr>
          <w:b/>
          <w:sz w:val="28"/>
        </w:rPr>
        <w:t>Метапредметные</w:t>
      </w:r>
      <w:proofErr w:type="spellEnd"/>
      <w:r w:rsidRPr="00F73DA7">
        <w:rPr>
          <w:b/>
          <w:spacing w:val="-18"/>
          <w:sz w:val="28"/>
        </w:rPr>
        <w:t xml:space="preserve"> </w:t>
      </w:r>
      <w:r w:rsidRPr="00F73DA7">
        <w:rPr>
          <w:b/>
          <w:sz w:val="28"/>
        </w:rPr>
        <w:t>результаты</w:t>
      </w:r>
      <w:r w:rsidRPr="00F73DA7">
        <w:rPr>
          <w:b/>
          <w:spacing w:val="-17"/>
          <w:sz w:val="28"/>
        </w:rPr>
        <w:t xml:space="preserve"> </w:t>
      </w:r>
      <w:r w:rsidRPr="00F73DA7">
        <w:rPr>
          <w:b/>
          <w:sz w:val="28"/>
        </w:rPr>
        <w:t>освоения</w:t>
      </w:r>
      <w:r w:rsidRPr="00F73DA7">
        <w:rPr>
          <w:b/>
          <w:spacing w:val="-18"/>
          <w:sz w:val="28"/>
        </w:rPr>
        <w:t xml:space="preserve"> </w:t>
      </w:r>
      <w:r w:rsidRPr="00F73DA7">
        <w:rPr>
          <w:b/>
          <w:sz w:val="28"/>
        </w:rPr>
        <w:t>курса</w:t>
      </w:r>
      <w:r w:rsidRPr="00F73DA7">
        <w:rPr>
          <w:b/>
          <w:spacing w:val="-17"/>
          <w:sz w:val="28"/>
        </w:rPr>
        <w:t xml:space="preserve"> </w:t>
      </w:r>
      <w:r w:rsidRPr="00F73DA7">
        <w:rPr>
          <w:b/>
          <w:sz w:val="28"/>
        </w:rPr>
        <w:t>«Юный</w:t>
      </w:r>
      <w:r w:rsidRPr="00F73DA7">
        <w:rPr>
          <w:b/>
          <w:spacing w:val="-18"/>
          <w:sz w:val="28"/>
        </w:rPr>
        <w:t xml:space="preserve"> </w:t>
      </w:r>
      <w:r w:rsidRPr="00F73DA7">
        <w:rPr>
          <w:b/>
          <w:spacing w:val="-2"/>
          <w:sz w:val="28"/>
        </w:rPr>
        <w:t>аграрий»</w:t>
      </w:r>
    </w:p>
    <w:p w:rsidR="00B2201E" w:rsidRPr="00F73DA7" w:rsidRDefault="00357D70">
      <w:pPr>
        <w:pStyle w:val="a3"/>
        <w:spacing w:before="129"/>
        <w:ind w:left="140"/>
        <w:jc w:val="both"/>
      </w:pPr>
      <w:r w:rsidRPr="00F73DA7">
        <w:t>В</w:t>
      </w:r>
      <w:r w:rsidRPr="00F73DA7">
        <w:rPr>
          <w:spacing w:val="-15"/>
        </w:rPr>
        <w:t xml:space="preserve"> </w:t>
      </w:r>
      <w:r w:rsidRPr="00F73DA7">
        <w:t>соответствии</w:t>
      </w:r>
      <w:r w:rsidRPr="00F73DA7">
        <w:rPr>
          <w:spacing w:val="-12"/>
        </w:rPr>
        <w:t xml:space="preserve"> </w:t>
      </w:r>
      <w:r w:rsidRPr="00F73DA7">
        <w:t>с</w:t>
      </w:r>
      <w:r w:rsidRPr="00F73DA7">
        <w:rPr>
          <w:spacing w:val="-12"/>
        </w:rPr>
        <w:t xml:space="preserve"> </w:t>
      </w:r>
      <w:r w:rsidRPr="00F73DA7">
        <w:t>ФГОС</w:t>
      </w:r>
      <w:r w:rsidRPr="00F73DA7">
        <w:rPr>
          <w:spacing w:val="-10"/>
        </w:rPr>
        <w:t xml:space="preserve"> </w:t>
      </w:r>
      <w:proofErr w:type="spellStart"/>
      <w:r w:rsidRPr="00F73DA7">
        <w:t>метапредметные</w:t>
      </w:r>
      <w:proofErr w:type="spellEnd"/>
      <w:r w:rsidRPr="00F73DA7">
        <w:rPr>
          <w:spacing w:val="-9"/>
        </w:rPr>
        <w:t xml:space="preserve"> </w:t>
      </w:r>
      <w:r w:rsidRPr="00F73DA7">
        <w:t>результаты</w:t>
      </w:r>
      <w:r w:rsidRPr="00F73DA7">
        <w:rPr>
          <w:spacing w:val="-12"/>
        </w:rPr>
        <w:t xml:space="preserve"> </w:t>
      </w:r>
      <w:r w:rsidRPr="00F73DA7">
        <w:t>освоения</w:t>
      </w:r>
      <w:r w:rsidRPr="00F73DA7">
        <w:rPr>
          <w:spacing w:val="-15"/>
        </w:rPr>
        <w:t xml:space="preserve"> </w:t>
      </w:r>
      <w:r w:rsidRPr="00F73DA7">
        <w:t xml:space="preserve">программы </w:t>
      </w:r>
      <w:r w:rsidRPr="00F73DA7">
        <w:rPr>
          <w:spacing w:val="-2"/>
        </w:rPr>
        <w:t>отражают: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8" w:line="242" w:lineRule="auto"/>
        <w:ind w:right="341"/>
        <w:jc w:val="both"/>
        <w:rPr>
          <w:sz w:val="28"/>
        </w:rPr>
      </w:pPr>
      <w:r w:rsidRPr="00F73DA7">
        <w:rPr>
          <w:sz w:val="28"/>
        </w:rPr>
        <w:t>Умение самостоятельно определять цели своего обучения, ставить и формулировать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для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себя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новые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задачи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познавательной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 xml:space="preserve">деятельности, развивать интересы своей познавательной деятельности </w:t>
      </w:r>
      <w:proofErr w:type="gramStart"/>
      <w:r w:rsidRPr="00F73DA7">
        <w:rPr>
          <w:sz w:val="28"/>
        </w:rPr>
        <w:t>в</w:t>
      </w:r>
      <w:proofErr w:type="gramEnd"/>
    </w:p>
    <w:p w:rsidR="00B2201E" w:rsidRPr="00F73DA7" w:rsidRDefault="00357D70">
      <w:pPr>
        <w:pStyle w:val="a3"/>
        <w:spacing w:line="318" w:lineRule="exact"/>
        <w:jc w:val="both"/>
      </w:pPr>
      <w:proofErr w:type="gramStart"/>
      <w:r w:rsidRPr="00F73DA7">
        <w:rPr>
          <w:spacing w:val="-2"/>
        </w:rPr>
        <w:t>растениеводстве</w:t>
      </w:r>
      <w:proofErr w:type="gramEnd"/>
      <w:r w:rsidRPr="00F73DA7">
        <w:rPr>
          <w:spacing w:val="-2"/>
        </w:rPr>
        <w:t>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738"/>
        <w:jc w:val="both"/>
        <w:rPr>
          <w:sz w:val="28"/>
        </w:rPr>
      </w:pPr>
      <w:r w:rsidRPr="00F73DA7">
        <w:rPr>
          <w:sz w:val="28"/>
        </w:rPr>
        <w:t>Умение соотносить свои действия с планируемыми результатами, осуществлять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контроль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своей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деятельности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процессе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достижения результата, определять способы действий в рамках предложенных</w:t>
      </w:r>
    </w:p>
    <w:p w:rsidR="00B2201E" w:rsidRPr="00F73DA7" w:rsidRDefault="00357D70">
      <w:pPr>
        <w:pStyle w:val="a3"/>
        <w:jc w:val="both"/>
      </w:pPr>
      <w:r w:rsidRPr="00F73DA7">
        <w:t>условий</w:t>
      </w:r>
      <w:r w:rsidRPr="00F73DA7">
        <w:rPr>
          <w:spacing w:val="-6"/>
        </w:rPr>
        <w:t xml:space="preserve"> </w:t>
      </w:r>
      <w:r w:rsidRPr="00F73DA7">
        <w:t>и</w:t>
      </w:r>
      <w:r w:rsidRPr="00F73DA7">
        <w:rPr>
          <w:spacing w:val="-11"/>
        </w:rPr>
        <w:t xml:space="preserve"> </w:t>
      </w:r>
      <w:r w:rsidRPr="00F73DA7">
        <w:t>требований,</w:t>
      </w:r>
      <w:r w:rsidRPr="00F73DA7">
        <w:rPr>
          <w:spacing w:val="-8"/>
        </w:rPr>
        <w:t xml:space="preserve"> </w:t>
      </w:r>
      <w:r w:rsidRPr="00F73DA7">
        <w:t>корректировать</w:t>
      </w:r>
      <w:r w:rsidRPr="00F73DA7">
        <w:rPr>
          <w:spacing w:val="-11"/>
        </w:rPr>
        <w:t xml:space="preserve"> </w:t>
      </w:r>
      <w:r w:rsidRPr="00F73DA7">
        <w:t>свои</w:t>
      </w:r>
      <w:r w:rsidRPr="00F73DA7">
        <w:rPr>
          <w:spacing w:val="-11"/>
        </w:rPr>
        <w:t xml:space="preserve"> </w:t>
      </w:r>
      <w:r w:rsidRPr="00F73DA7">
        <w:t>действия</w:t>
      </w:r>
      <w:r w:rsidRPr="00F73DA7">
        <w:rPr>
          <w:spacing w:val="-9"/>
        </w:rPr>
        <w:t xml:space="preserve"> </w:t>
      </w:r>
      <w:r w:rsidRPr="00F73DA7">
        <w:t>в</w:t>
      </w:r>
      <w:r w:rsidRPr="00F73DA7">
        <w:rPr>
          <w:spacing w:val="-12"/>
        </w:rPr>
        <w:t xml:space="preserve"> </w:t>
      </w:r>
      <w:r w:rsidRPr="00F73DA7">
        <w:t>соответствии</w:t>
      </w:r>
      <w:r w:rsidRPr="00F73DA7">
        <w:rPr>
          <w:spacing w:val="-10"/>
        </w:rPr>
        <w:t xml:space="preserve"> </w:t>
      </w:r>
      <w:r w:rsidRPr="00F73DA7">
        <w:t>с изменяющейся ситуацией;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1" w:line="320" w:lineRule="exact"/>
        <w:jc w:val="both"/>
        <w:rPr>
          <w:sz w:val="28"/>
        </w:rPr>
      </w:pPr>
      <w:r w:rsidRPr="00F73DA7">
        <w:rPr>
          <w:spacing w:val="-2"/>
          <w:sz w:val="28"/>
        </w:rPr>
        <w:t>Умение</w:t>
      </w:r>
      <w:r w:rsidRPr="00F73DA7">
        <w:rPr>
          <w:spacing w:val="-6"/>
          <w:sz w:val="28"/>
        </w:rPr>
        <w:t xml:space="preserve"> </w:t>
      </w:r>
      <w:r w:rsidRPr="00F73DA7">
        <w:rPr>
          <w:spacing w:val="-2"/>
          <w:sz w:val="28"/>
        </w:rPr>
        <w:t>оценивать</w:t>
      </w:r>
      <w:r w:rsidRPr="00F73DA7">
        <w:rPr>
          <w:spacing w:val="-4"/>
          <w:sz w:val="28"/>
        </w:rPr>
        <w:t xml:space="preserve"> </w:t>
      </w:r>
      <w:r w:rsidRPr="00F73DA7">
        <w:rPr>
          <w:spacing w:val="-2"/>
          <w:sz w:val="28"/>
        </w:rPr>
        <w:t>правильность</w:t>
      </w:r>
      <w:r w:rsidRPr="00F73DA7">
        <w:rPr>
          <w:spacing w:val="-4"/>
          <w:sz w:val="28"/>
        </w:rPr>
        <w:t xml:space="preserve"> </w:t>
      </w:r>
      <w:r w:rsidRPr="00F73DA7">
        <w:rPr>
          <w:spacing w:val="-2"/>
          <w:sz w:val="28"/>
        </w:rPr>
        <w:t>выполнения</w:t>
      </w:r>
      <w:r w:rsidRPr="00F73DA7">
        <w:rPr>
          <w:spacing w:val="1"/>
          <w:sz w:val="28"/>
        </w:rPr>
        <w:t xml:space="preserve"> </w:t>
      </w:r>
      <w:r w:rsidRPr="00F73DA7">
        <w:rPr>
          <w:spacing w:val="-2"/>
          <w:sz w:val="28"/>
        </w:rPr>
        <w:t>учебной задачи;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242" w:lineRule="auto"/>
        <w:ind w:right="581"/>
        <w:jc w:val="both"/>
        <w:rPr>
          <w:sz w:val="28"/>
        </w:rPr>
      </w:pPr>
      <w:r w:rsidRPr="00F73DA7">
        <w:rPr>
          <w:sz w:val="28"/>
        </w:rPr>
        <w:t>Владение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основами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самоконтроля,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самооценки,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принятия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решений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и осуществления осознанного выбора;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688"/>
        <w:jc w:val="both"/>
        <w:rPr>
          <w:sz w:val="28"/>
        </w:rPr>
      </w:pPr>
      <w:r w:rsidRPr="00F73DA7">
        <w:rPr>
          <w:sz w:val="28"/>
        </w:rPr>
        <w:t>Умение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определять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понятия,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создавать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обобщения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делать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 xml:space="preserve">выводы при проведении опытнической и научно-исследовательской </w:t>
      </w:r>
      <w:r w:rsidRPr="00F73DA7">
        <w:rPr>
          <w:spacing w:val="-2"/>
          <w:sz w:val="28"/>
        </w:rPr>
        <w:t>деятельности;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731"/>
        <w:jc w:val="both"/>
        <w:rPr>
          <w:sz w:val="28"/>
        </w:rPr>
      </w:pPr>
      <w:r w:rsidRPr="00F73DA7">
        <w:rPr>
          <w:sz w:val="28"/>
        </w:rPr>
        <w:t>Умение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осознанно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использовать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речевые</w:t>
      </w:r>
      <w:r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средства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соответствии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 xml:space="preserve">с задачей коммуникации для выражения своих чувств, мыслей и </w:t>
      </w:r>
      <w:r w:rsidRPr="00F73DA7">
        <w:rPr>
          <w:spacing w:val="-2"/>
          <w:sz w:val="28"/>
        </w:rPr>
        <w:t>потребностей;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637"/>
        <w:jc w:val="both"/>
        <w:rPr>
          <w:sz w:val="28"/>
        </w:rPr>
      </w:pPr>
      <w:r w:rsidRPr="00F73DA7">
        <w:rPr>
          <w:sz w:val="28"/>
        </w:rPr>
        <w:t>Формирование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развитие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компетентности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области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использования информационно-коммуникационных технологий;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jc w:val="both"/>
        <w:rPr>
          <w:sz w:val="28"/>
        </w:rPr>
      </w:pPr>
      <w:r w:rsidRPr="00F73DA7">
        <w:rPr>
          <w:sz w:val="28"/>
        </w:rPr>
        <w:t>Формирование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развитие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экологического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мышления,</w:t>
      </w:r>
      <w:r w:rsidRPr="00F73DA7">
        <w:rPr>
          <w:spacing w:val="-8"/>
          <w:sz w:val="28"/>
        </w:rPr>
        <w:t xml:space="preserve"> </w:t>
      </w:r>
      <w:r w:rsidRPr="00F73DA7">
        <w:rPr>
          <w:spacing w:val="-2"/>
          <w:sz w:val="28"/>
        </w:rPr>
        <w:t>умение</w:t>
      </w:r>
    </w:p>
    <w:p w:rsidR="00B2201E" w:rsidRPr="00F73DA7" w:rsidRDefault="00357D70">
      <w:pPr>
        <w:pStyle w:val="a3"/>
        <w:ind w:right="233"/>
        <w:jc w:val="both"/>
      </w:pPr>
      <w:r w:rsidRPr="00F73DA7">
        <w:t>применять</w:t>
      </w:r>
      <w:r w:rsidRPr="00F73DA7">
        <w:rPr>
          <w:spacing w:val="-18"/>
        </w:rPr>
        <w:t xml:space="preserve"> </w:t>
      </w:r>
      <w:r w:rsidRPr="00F73DA7">
        <w:t>его</w:t>
      </w:r>
      <w:r w:rsidRPr="00F73DA7">
        <w:rPr>
          <w:spacing w:val="-16"/>
        </w:rPr>
        <w:t xml:space="preserve"> </w:t>
      </w:r>
      <w:r w:rsidRPr="00F73DA7">
        <w:t>в</w:t>
      </w:r>
      <w:r w:rsidRPr="00F73DA7">
        <w:rPr>
          <w:spacing w:val="-18"/>
        </w:rPr>
        <w:t xml:space="preserve"> </w:t>
      </w:r>
      <w:r w:rsidRPr="00F73DA7">
        <w:t>познавательной,</w:t>
      </w:r>
      <w:r w:rsidRPr="00F73DA7">
        <w:rPr>
          <w:spacing w:val="-14"/>
        </w:rPr>
        <w:t xml:space="preserve"> </w:t>
      </w:r>
      <w:r w:rsidRPr="00F73DA7">
        <w:t>коммуникативной,</w:t>
      </w:r>
      <w:r w:rsidRPr="00F73DA7">
        <w:rPr>
          <w:spacing w:val="-15"/>
        </w:rPr>
        <w:t xml:space="preserve"> </w:t>
      </w:r>
      <w:r w:rsidRPr="00F73DA7">
        <w:t>социальной практике и профессиональной деятельности.</w:t>
      </w:r>
    </w:p>
    <w:p w:rsidR="00B2201E" w:rsidRPr="00F73DA7" w:rsidRDefault="00B2201E">
      <w:pPr>
        <w:pStyle w:val="a3"/>
        <w:ind w:left="0"/>
      </w:pPr>
    </w:p>
    <w:p w:rsidR="00B2201E" w:rsidRPr="00F73DA7" w:rsidRDefault="00B2201E">
      <w:pPr>
        <w:pStyle w:val="a3"/>
        <w:ind w:left="0"/>
      </w:pPr>
    </w:p>
    <w:p w:rsidR="00B2201E" w:rsidRPr="00F73DA7" w:rsidRDefault="00B2201E">
      <w:pPr>
        <w:pStyle w:val="a3"/>
        <w:spacing w:before="228"/>
        <w:ind w:left="0"/>
      </w:pPr>
    </w:p>
    <w:p w:rsidR="00B2201E" w:rsidRPr="00F73DA7" w:rsidRDefault="00357D70">
      <w:pPr>
        <w:ind w:left="558"/>
        <w:rPr>
          <w:b/>
          <w:sz w:val="28"/>
        </w:rPr>
      </w:pPr>
      <w:r w:rsidRPr="00F73DA7">
        <w:rPr>
          <w:b/>
          <w:sz w:val="28"/>
        </w:rPr>
        <w:t>Предметные</w:t>
      </w:r>
      <w:r w:rsidRPr="00F73DA7">
        <w:rPr>
          <w:b/>
          <w:spacing w:val="-15"/>
          <w:sz w:val="28"/>
        </w:rPr>
        <w:t xml:space="preserve"> </w:t>
      </w:r>
      <w:r w:rsidRPr="00F73DA7">
        <w:rPr>
          <w:b/>
          <w:sz w:val="28"/>
        </w:rPr>
        <w:t>результаты</w:t>
      </w:r>
      <w:r w:rsidRPr="00F73DA7">
        <w:rPr>
          <w:b/>
          <w:spacing w:val="-11"/>
          <w:sz w:val="28"/>
        </w:rPr>
        <w:t xml:space="preserve"> </w:t>
      </w:r>
      <w:r w:rsidRPr="00F73DA7">
        <w:rPr>
          <w:b/>
          <w:sz w:val="28"/>
        </w:rPr>
        <w:t>освоения</w:t>
      </w:r>
      <w:r w:rsidRPr="00F73DA7">
        <w:rPr>
          <w:b/>
          <w:spacing w:val="-16"/>
          <w:sz w:val="28"/>
        </w:rPr>
        <w:t xml:space="preserve"> </w:t>
      </w:r>
      <w:r w:rsidRPr="00F73DA7">
        <w:rPr>
          <w:b/>
          <w:sz w:val="28"/>
        </w:rPr>
        <w:t>курса</w:t>
      </w:r>
      <w:r w:rsidRPr="00F73DA7">
        <w:rPr>
          <w:b/>
          <w:spacing w:val="-18"/>
          <w:sz w:val="28"/>
        </w:rPr>
        <w:t xml:space="preserve"> </w:t>
      </w:r>
      <w:r w:rsidRPr="00F73DA7">
        <w:rPr>
          <w:b/>
          <w:sz w:val="28"/>
        </w:rPr>
        <w:t>«Юный</w:t>
      </w:r>
      <w:r w:rsidRPr="00F73DA7">
        <w:rPr>
          <w:b/>
          <w:spacing w:val="-16"/>
          <w:sz w:val="28"/>
        </w:rPr>
        <w:t xml:space="preserve"> </w:t>
      </w:r>
      <w:r w:rsidRPr="00F73DA7">
        <w:rPr>
          <w:b/>
          <w:spacing w:val="-2"/>
          <w:sz w:val="28"/>
        </w:rPr>
        <w:t>аграрий»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278"/>
        <w:ind w:right="755"/>
        <w:jc w:val="both"/>
        <w:rPr>
          <w:sz w:val="28"/>
        </w:rPr>
      </w:pPr>
      <w:r w:rsidRPr="00F73DA7">
        <w:rPr>
          <w:sz w:val="28"/>
        </w:rPr>
        <w:t>Формирование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первоначальных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представлений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о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значении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отрасли овощеводства в народном хозяйстве России.</w:t>
      </w:r>
    </w:p>
    <w:p w:rsidR="00B2201E" w:rsidRPr="00F73DA7" w:rsidRDefault="00B2201E">
      <w:pPr>
        <w:pStyle w:val="a4"/>
        <w:jc w:val="both"/>
        <w:rPr>
          <w:sz w:val="28"/>
        </w:rPr>
        <w:sectPr w:rsidR="00B2201E" w:rsidRPr="00F73DA7">
          <w:pgSz w:w="11910" w:h="16840"/>
          <w:pgMar w:top="1020" w:right="708" w:bottom="280" w:left="1559" w:header="720" w:footer="720" w:gutter="0"/>
          <w:cols w:space="720"/>
        </w:sectPr>
      </w:pP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before="68" w:line="242" w:lineRule="auto"/>
        <w:ind w:right="274"/>
        <w:jc w:val="both"/>
        <w:rPr>
          <w:sz w:val="28"/>
        </w:rPr>
      </w:pPr>
      <w:r w:rsidRPr="00F73DA7">
        <w:rPr>
          <w:sz w:val="28"/>
        </w:rPr>
        <w:lastRenderedPageBreak/>
        <w:t>Понимание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обучающимися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того,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что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природа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помогает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нам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жить,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мы должны знать эту природу и помогать ей.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319" w:lineRule="exact"/>
        <w:jc w:val="both"/>
        <w:rPr>
          <w:sz w:val="28"/>
        </w:rPr>
      </w:pPr>
      <w:r w:rsidRPr="00F73DA7">
        <w:rPr>
          <w:spacing w:val="-2"/>
          <w:sz w:val="28"/>
        </w:rPr>
        <w:t>Формирование позитивного</w:t>
      </w:r>
      <w:r w:rsidRPr="00F73DA7">
        <w:rPr>
          <w:spacing w:val="2"/>
          <w:sz w:val="28"/>
        </w:rPr>
        <w:t xml:space="preserve"> </w:t>
      </w:r>
      <w:r w:rsidRPr="00F73DA7">
        <w:rPr>
          <w:spacing w:val="-2"/>
          <w:sz w:val="28"/>
        </w:rPr>
        <w:t>отношения</w:t>
      </w:r>
      <w:r w:rsidRPr="00F73DA7">
        <w:rPr>
          <w:spacing w:val="-3"/>
          <w:sz w:val="28"/>
        </w:rPr>
        <w:t xml:space="preserve"> </w:t>
      </w:r>
      <w:r w:rsidRPr="00F73DA7">
        <w:rPr>
          <w:spacing w:val="-2"/>
          <w:sz w:val="28"/>
        </w:rPr>
        <w:t>к</w:t>
      </w:r>
      <w:r w:rsidRPr="00F73DA7">
        <w:rPr>
          <w:spacing w:val="-6"/>
          <w:sz w:val="28"/>
        </w:rPr>
        <w:t xml:space="preserve"> </w:t>
      </w:r>
      <w:r w:rsidRPr="00F73DA7">
        <w:rPr>
          <w:spacing w:val="-2"/>
          <w:sz w:val="28"/>
        </w:rPr>
        <w:t>отрасли</w:t>
      </w:r>
      <w:r w:rsidRPr="00F73DA7">
        <w:rPr>
          <w:spacing w:val="-3"/>
          <w:sz w:val="28"/>
        </w:rPr>
        <w:t xml:space="preserve"> </w:t>
      </w:r>
      <w:r w:rsidRPr="00F73DA7">
        <w:rPr>
          <w:spacing w:val="-2"/>
          <w:sz w:val="28"/>
        </w:rPr>
        <w:t>овощеводство.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spacing w:line="319" w:lineRule="exact"/>
        <w:jc w:val="both"/>
        <w:rPr>
          <w:sz w:val="28"/>
        </w:rPr>
      </w:pPr>
      <w:r w:rsidRPr="00F73DA7">
        <w:rPr>
          <w:sz w:val="28"/>
        </w:rPr>
        <w:t>Заготавливать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составлять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различные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земляные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смеси</w:t>
      </w:r>
      <w:r w:rsidRPr="00F73DA7">
        <w:rPr>
          <w:spacing w:val="-16"/>
          <w:sz w:val="28"/>
        </w:rPr>
        <w:t xml:space="preserve"> </w:t>
      </w:r>
      <w:proofErr w:type="gramStart"/>
      <w:r w:rsidRPr="00F73DA7">
        <w:rPr>
          <w:spacing w:val="-5"/>
          <w:sz w:val="28"/>
        </w:rPr>
        <w:t>для</w:t>
      </w:r>
      <w:proofErr w:type="gramEnd"/>
    </w:p>
    <w:p w:rsidR="00B2201E" w:rsidRPr="00F73DA7" w:rsidRDefault="00357D70">
      <w:pPr>
        <w:pStyle w:val="a3"/>
        <w:spacing w:line="242" w:lineRule="auto"/>
        <w:ind w:right="316"/>
        <w:jc w:val="both"/>
      </w:pPr>
      <w:r w:rsidRPr="00F73DA7">
        <w:t>выращивания</w:t>
      </w:r>
      <w:r w:rsidRPr="00F73DA7">
        <w:rPr>
          <w:spacing w:val="-4"/>
        </w:rPr>
        <w:t xml:space="preserve"> </w:t>
      </w:r>
      <w:r w:rsidRPr="00F73DA7">
        <w:t>овощных</w:t>
      </w:r>
      <w:r w:rsidRPr="00F73DA7">
        <w:rPr>
          <w:spacing w:val="-8"/>
        </w:rPr>
        <w:t xml:space="preserve"> </w:t>
      </w:r>
      <w:r w:rsidRPr="00F73DA7">
        <w:t>культур,</w:t>
      </w:r>
      <w:r w:rsidRPr="00F73DA7">
        <w:rPr>
          <w:spacing w:val="-2"/>
        </w:rPr>
        <w:t xml:space="preserve"> </w:t>
      </w:r>
      <w:r w:rsidRPr="00F73DA7">
        <w:t>определять</w:t>
      </w:r>
      <w:r w:rsidRPr="00F73DA7">
        <w:rPr>
          <w:spacing w:val="-10"/>
        </w:rPr>
        <w:t xml:space="preserve"> </w:t>
      </w:r>
      <w:r w:rsidRPr="00F73DA7">
        <w:t>посевные</w:t>
      </w:r>
      <w:r w:rsidRPr="00F73DA7">
        <w:rPr>
          <w:spacing w:val="-3"/>
        </w:rPr>
        <w:t xml:space="preserve"> </w:t>
      </w:r>
      <w:r w:rsidRPr="00F73DA7">
        <w:t>качества</w:t>
      </w:r>
      <w:r w:rsidRPr="00F73DA7">
        <w:rPr>
          <w:spacing w:val="-3"/>
        </w:rPr>
        <w:t xml:space="preserve"> </w:t>
      </w:r>
      <w:r w:rsidRPr="00F73DA7">
        <w:t>семян, готовить семена к</w:t>
      </w:r>
      <w:r w:rsidRPr="00F73DA7">
        <w:rPr>
          <w:spacing w:val="-4"/>
        </w:rPr>
        <w:t xml:space="preserve"> </w:t>
      </w:r>
      <w:r w:rsidRPr="00F73DA7">
        <w:t>посеву</w:t>
      </w:r>
      <w:r w:rsidRPr="00F73DA7">
        <w:rPr>
          <w:spacing w:val="-8"/>
        </w:rPr>
        <w:t xml:space="preserve"> </w:t>
      </w:r>
      <w:r w:rsidRPr="00F73DA7">
        <w:t>и выращивать рассаду</w:t>
      </w:r>
      <w:r w:rsidRPr="00F73DA7">
        <w:rPr>
          <w:spacing w:val="-6"/>
        </w:rPr>
        <w:t xml:space="preserve"> </w:t>
      </w:r>
      <w:r w:rsidRPr="00F73DA7">
        <w:t>овощных</w:t>
      </w:r>
      <w:r w:rsidRPr="00F73DA7">
        <w:rPr>
          <w:spacing w:val="-4"/>
        </w:rPr>
        <w:t xml:space="preserve"> </w:t>
      </w:r>
      <w:r w:rsidRPr="00F73DA7">
        <w:t>культур для открытого и защищенного грунта.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jc w:val="both"/>
        <w:rPr>
          <w:sz w:val="28"/>
        </w:rPr>
      </w:pPr>
      <w:r w:rsidRPr="00F73DA7">
        <w:rPr>
          <w:sz w:val="28"/>
        </w:rPr>
        <w:t>Изучать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агротехнику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выращивания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овощных</w:t>
      </w:r>
      <w:r w:rsidRPr="00F73DA7">
        <w:rPr>
          <w:spacing w:val="-16"/>
          <w:sz w:val="28"/>
        </w:rPr>
        <w:t xml:space="preserve"> </w:t>
      </w:r>
      <w:r w:rsidRPr="00F73DA7">
        <w:rPr>
          <w:spacing w:val="-2"/>
          <w:sz w:val="28"/>
        </w:rPr>
        <w:t>культур.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0"/>
        </w:tabs>
        <w:spacing w:line="319" w:lineRule="exact"/>
        <w:ind w:left="860" w:hanging="359"/>
        <w:jc w:val="both"/>
        <w:rPr>
          <w:sz w:val="28"/>
        </w:rPr>
      </w:pPr>
      <w:r w:rsidRPr="00F73DA7">
        <w:rPr>
          <w:sz w:val="28"/>
        </w:rPr>
        <w:t>Знать</w:t>
      </w:r>
      <w:r w:rsidRPr="00F73DA7">
        <w:rPr>
          <w:spacing w:val="-16"/>
          <w:sz w:val="28"/>
        </w:rPr>
        <w:t xml:space="preserve"> </w:t>
      </w:r>
      <w:r w:rsidRPr="00F73DA7">
        <w:rPr>
          <w:sz w:val="28"/>
        </w:rPr>
        <w:t>болезни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вредителей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овощных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культур</w:t>
      </w:r>
      <w:proofErr w:type="gramStart"/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,</w:t>
      </w:r>
      <w:proofErr w:type="gramEnd"/>
      <w:r w:rsidRPr="00F73DA7">
        <w:rPr>
          <w:sz w:val="28"/>
        </w:rPr>
        <w:t>меры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борьбы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</w:t>
      </w:r>
      <w:r w:rsidRPr="00F73DA7">
        <w:rPr>
          <w:spacing w:val="-8"/>
          <w:sz w:val="28"/>
        </w:rPr>
        <w:t xml:space="preserve"> </w:t>
      </w:r>
      <w:r w:rsidRPr="00F73DA7">
        <w:rPr>
          <w:spacing w:val="-2"/>
          <w:sz w:val="28"/>
        </w:rPr>
        <w:t>ними.</w:t>
      </w:r>
    </w:p>
    <w:p w:rsidR="00B2201E" w:rsidRPr="00F73DA7" w:rsidRDefault="00357D70">
      <w:pPr>
        <w:pStyle w:val="a4"/>
        <w:numPr>
          <w:ilvl w:val="0"/>
          <w:numId w:val="1"/>
        </w:numPr>
        <w:tabs>
          <w:tab w:val="left" w:pos="861"/>
        </w:tabs>
        <w:ind w:right="539"/>
        <w:jc w:val="both"/>
        <w:rPr>
          <w:sz w:val="28"/>
        </w:rPr>
      </w:pPr>
      <w:r w:rsidRPr="00F73DA7">
        <w:rPr>
          <w:sz w:val="28"/>
        </w:rPr>
        <w:t>Проводить научно-исследовательскую работу с любой овощной культурой,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оформить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проект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делать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выводы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по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работе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 xml:space="preserve">овощными </w:t>
      </w:r>
      <w:r w:rsidRPr="00F73DA7">
        <w:rPr>
          <w:spacing w:val="-2"/>
          <w:sz w:val="28"/>
        </w:rPr>
        <w:t>культурами.</w:t>
      </w:r>
    </w:p>
    <w:p w:rsidR="00B2201E" w:rsidRPr="00F73DA7" w:rsidRDefault="00357D70">
      <w:pPr>
        <w:spacing w:before="278" w:line="343" w:lineRule="auto"/>
        <w:ind w:left="4361" w:right="2939" w:hanging="1374"/>
        <w:rPr>
          <w:b/>
          <w:sz w:val="28"/>
        </w:rPr>
      </w:pPr>
      <w:r w:rsidRPr="00F73DA7">
        <w:rPr>
          <w:b/>
          <w:spacing w:val="-2"/>
          <w:sz w:val="28"/>
        </w:rPr>
        <w:t>Тематическое</w:t>
      </w:r>
      <w:r w:rsidRPr="00F73DA7">
        <w:rPr>
          <w:b/>
          <w:spacing w:val="-13"/>
          <w:sz w:val="28"/>
        </w:rPr>
        <w:t xml:space="preserve"> </w:t>
      </w:r>
      <w:r w:rsidRPr="00F73DA7">
        <w:rPr>
          <w:b/>
          <w:spacing w:val="-2"/>
          <w:sz w:val="28"/>
        </w:rPr>
        <w:t xml:space="preserve">планирование </w:t>
      </w: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450"/>
        <w:gridCol w:w="913"/>
        <w:gridCol w:w="1086"/>
        <w:gridCol w:w="1446"/>
      </w:tblGrid>
      <w:tr w:rsidR="00B2201E" w:rsidRPr="00F73DA7">
        <w:trPr>
          <w:trHeight w:val="623"/>
        </w:trPr>
        <w:tc>
          <w:tcPr>
            <w:tcW w:w="452" w:type="dxa"/>
            <w:vMerge w:val="restart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b/>
                <w:sz w:val="28"/>
              </w:rPr>
            </w:pPr>
            <w:r w:rsidRPr="00F73DA7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450" w:type="dxa"/>
            <w:vMerge w:val="restart"/>
          </w:tcPr>
          <w:p w:rsidR="00B2201E" w:rsidRPr="00F73DA7" w:rsidRDefault="00357D70">
            <w:pPr>
              <w:pStyle w:val="TableParagraph"/>
              <w:ind w:left="1423"/>
              <w:jc w:val="left"/>
              <w:rPr>
                <w:b/>
                <w:sz w:val="28"/>
              </w:rPr>
            </w:pPr>
            <w:r w:rsidRPr="00F73DA7">
              <w:rPr>
                <w:b/>
                <w:spacing w:val="-2"/>
                <w:sz w:val="28"/>
              </w:rPr>
              <w:t>Наименование</w:t>
            </w:r>
            <w:r w:rsidRPr="00F73DA7">
              <w:rPr>
                <w:b/>
                <w:spacing w:val="1"/>
                <w:sz w:val="28"/>
              </w:rPr>
              <w:t xml:space="preserve"> </w:t>
            </w:r>
            <w:r w:rsidRPr="00F73DA7"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913" w:type="dxa"/>
            <w:vMerge w:val="restart"/>
          </w:tcPr>
          <w:p w:rsidR="00B2201E" w:rsidRPr="00F73DA7" w:rsidRDefault="00357D70">
            <w:pPr>
              <w:pStyle w:val="TableParagraph"/>
              <w:ind w:left="92" w:right="65" w:firstLine="19"/>
              <w:jc w:val="left"/>
              <w:rPr>
                <w:b/>
                <w:sz w:val="28"/>
              </w:rPr>
            </w:pPr>
            <w:r w:rsidRPr="00F73DA7">
              <w:rPr>
                <w:b/>
                <w:spacing w:val="-2"/>
                <w:sz w:val="28"/>
              </w:rPr>
              <w:t xml:space="preserve">Всего </w:t>
            </w:r>
            <w:r w:rsidRPr="00F73DA7">
              <w:rPr>
                <w:b/>
                <w:spacing w:val="-4"/>
                <w:sz w:val="28"/>
              </w:rPr>
              <w:t>число</w:t>
            </w:r>
          </w:p>
        </w:tc>
        <w:tc>
          <w:tcPr>
            <w:tcW w:w="2532" w:type="dxa"/>
            <w:gridSpan w:val="2"/>
          </w:tcPr>
          <w:p w:rsidR="00B2201E" w:rsidRPr="00F73DA7" w:rsidRDefault="00357D70">
            <w:pPr>
              <w:pStyle w:val="TableParagraph"/>
              <w:ind w:left="510"/>
              <w:jc w:val="left"/>
              <w:rPr>
                <w:b/>
                <w:sz w:val="28"/>
              </w:rPr>
            </w:pPr>
            <w:r w:rsidRPr="00F73DA7">
              <w:rPr>
                <w:b/>
                <w:sz w:val="28"/>
              </w:rPr>
              <w:t>В</w:t>
            </w:r>
            <w:r w:rsidRPr="00F73DA7">
              <w:rPr>
                <w:b/>
                <w:spacing w:val="-5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том</w:t>
            </w:r>
            <w:r w:rsidRPr="00F73DA7">
              <w:rPr>
                <w:b/>
                <w:spacing w:val="-3"/>
                <w:sz w:val="28"/>
              </w:rPr>
              <w:t xml:space="preserve"> </w:t>
            </w:r>
            <w:r w:rsidRPr="00F73DA7">
              <w:rPr>
                <w:b/>
                <w:spacing w:val="-2"/>
                <w:sz w:val="28"/>
              </w:rPr>
              <w:t>числе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  <w:vMerge/>
            <w:tcBorders>
              <w:top w:val="nil"/>
            </w:tcBorders>
          </w:tcPr>
          <w:p w:rsidR="00B2201E" w:rsidRPr="00F73DA7" w:rsidRDefault="00B2201E">
            <w:pPr>
              <w:rPr>
                <w:sz w:val="2"/>
                <w:szCs w:val="2"/>
              </w:rPr>
            </w:pPr>
          </w:p>
        </w:tc>
        <w:tc>
          <w:tcPr>
            <w:tcW w:w="5450" w:type="dxa"/>
            <w:vMerge/>
            <w:tcBorders>
              <w:top w:val="nil"/>
            </w:tcBorders>
          </w:tcPr>
          <w:p w:rsidR="00B2201E" w:rsidRPr="00F73DA7" w:rsidRDefault="00B2201E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B2201E" w:rsidRPr="00F73DA7" w:rsidRDefault="00B2201E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84"/>
              <w:ind w:right="11"/>
              <w:rPr>
                <w:b/>
                <w:sz w:val="28"/>
              </w:rPr>
            </w:pPr>
            <w:r w:rsidRPr="00F73DA7"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84"/>
              <w:ind w:left="44" w:right="15"/>
              <w:rPr>
                <w:b/>
                <w:sz w:val="28"/>
              </w:rPr>
            </w:pPr>
            <w:r w:rsidRPr="00F73DA7">
              <w:rPr>
                <w:b/>
                <w:spacing w:val="-2"/>
                <w:sz w:val="28"/>
              </w:rPr>
              <w:t>Практика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Вводное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занятие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3"/>
        </w:trPr>
        <w:tc>
          <w:tcPr>
            <w:tcW w:w="9347" w:type="dxa"/>
            <w:gridSpan w:val="5"/>
          </w:tcPr>
          <w:p w:rsidR="00B2201E" w:rsidRPr="00F73DA7" w:rsidRDefault="00357D70">
            <w:pPr>
              <w:pStyle w:val="TableParagraph"/>
              <w:spacing w:before="84"/>
              <w:ind w:left="93"/>
              <w:jc w:val="left"/>
              <w:rPr>
                <w:b/>
                <w:sz w:val="28"/>
              </w:rPr>
            </w:pPr>
            <w:r w:rsidRPr="00F73DA7">
              <w:rPr>
                <w:b/>
                <w:sz w:val="28"/>
              </w:rPr>
              <w:t>Раздел</w:t>
            </w:r>
            <w:r w:rsidRPr="00F73DA7">
              <w:rPr>
                <w:b/>
                <w:spacing w:val="-11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№</w:t>
            </w:r>
            <w:r w:rsidRPr="00F73DA7">
              <w:rPr>
                <w:b/>
                <w:spacing w:val="-5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1</w:t>
            </w:r>
            <w:r w:rsidRPr="00F73DA7">
              <w:rPr>
                <w:b/>
                <w:spacing w:val="-9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«Овощи</w:t>
            </w:r>
            <w:r w:rsidRPr="00F73DA7">
              <w:rPr>
                <w:b/>
                <w:spacing w:val="-10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в</w:t>
            </w:r>
            <w:r w:rsidRPr="00F73DA7">
              <w:rPr>
                <w:b/>
                <w:spacing w:val="-6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нашей</w:t>
            </w:r>
            <w:r w:rsidRPr="00F73DA7">
              <w:rPr>
                <w:b/>
                <w:spacing w:val="-10"/>
                <w:sz w:val="28"/>
              </w:rPr>
              <w:t xml:space="preserve"> </w:t>
            </w:r>
            <w:r w:rsidRPr="00F73DA7">
              <w:rPr>
                <w:b/>
                <w:spacing w:val="-2"/>
                <w:sz w:val="28"/>
              </w:rPr>
              <w:t>жизни»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Овощи: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z w:val="28"/>
              </w:rPr>
              <w:t>«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z w:val="28"/>
              </w:rPr>
              <w:t>Вершки</w:t>
            </w:r>
            <w:r w:rsidRPr="00F73DA7">
              <w:rPr>
                <w:spacing w:val="-2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корешки»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B2201E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2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Профессия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«Овощевод»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3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Овощи</w:t>
            </w:r>
            <w:r w:rsidRPr="00F73DA7">
              <w:rPr>
                <w:spacing w:val="-13"/>
                <w:sz w:val="28"/>
              </w:rPr>
              <w:t xml:space="preserve"> </w:t>
            </w:r>
            <w:r w:rsidRPr="00F73DA7">
              <w:rPr>
                <w:sz w:val="28"/>
              </w:rPr>
              <w:t>на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z w:val="28"/>
              </w:rPr>
              <w:t>пришкольном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участке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4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4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Интерактивная</w:t>
            </w:r>
            <w:r w:rsidRPr="00F73DA7">
              <w:rPr>
                <w:spacing w:val="-3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«Огородная викторина»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1271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5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 w:right="1131"/>
              <w:jc w:val="left"/>
              <w:rPr>
                <w:sz w:val="28"/>
              </w:rPr>
            </w:pPr>
            <w:r w:rsidRPr="00F73DA7">
              <w:rPr>
                <w:sz w:val="28"/>
              </w:rPr>
              <w:t>Экскурсия в овощной магазин. Ассортимент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цены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на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 xml:space="preserve">овощную </w:t>
            </w:r>
            <w:r w:rsidRPr="00F73DA7">
              <w:rPr>
                <w:spacing w:val="-2"/>
                <w:sz w:val="28"/>
              </w:rPr>
              <w:t>продукцию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9347" w:type="dxa"/>
            <w:gridSpan w:val="5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b/>
                <w:sz w:val="28"/>
              </w:rPr>
            </w:pPr>
            <w:r w:rsidRPr="00F73DA7">
              <w:rPr>
                <w:b/>
                <w:sz w:val="28"/>
              </w:rPr>
              <w:t>Раздел</w:t>
            </w:r>
            <w:r w:rsidRPr="00F73DA7">
              <w:rPr>
                <w:b/>
                <w:spacing w:val="-9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№</w:t>
            </w:r>
            <w:r w:rsidRPr="00F73DA7">
              <w:rPr>
                <w:b/>
                <w:spacing w:val="-7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2</w:t>
            </w:r>
            <w:r w:rsidRPr="00F73DA7">
              <w:rPr>
                <w:b/>
                <w:spacing w:val="-10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«Комнатные</w:t>
            </w:r>
            <w:r w:rsidRPr="00F73DA7">
              <w:rPr>
                <w:b/>
                <w:spacing w:val="-4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растения</w:t>
            </w:r>
            <w:r w:rsidRPr="00F73DA7">
              <w:rPr>
                <w:b/>
                <w:spacing w:val="-11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в</w:t>
            </w:r>
            <w:r w:rsidRPr="00F73DA7">
              <w:rPr>
                <w:b/>
                <w:spacing w:val="-8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школе</w:t>
            </w:r>
            <w:r w:rsidRPr="00F73DA7">
              <w:rPr>
                <w:b/>
                <w:spacing w:val="-4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и</w:t>
            </w:r>
            <w:r w:rsidRPr="00F73DA7">
              <w:rPr>
                <w:b/>
                <w:spacing w:val="-12"/>
                <w:sz w:val="28"/>
              </w:rPr>
              <w:t xml:space="preserve"> </w:t>
            </w:r>
            <w:r w:rsidRPr="00F73DA7">
              <w:rPr>
                <w:b/>
                <w:spacing w:val="-2"/>
                <w:sz w:val="28"/>
              </w:rPr>
              <w:t>дома»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 w:right="1131"/>
              <w:jc w:val="left"/>
              <w:rPr>
                <w:sz w:val="28"/>
              </w:rPr>
            </w:pPr>
            <w:r w:rsidRPr="00F73DA7">
              <w:rPr>
                <w:sz w:val="28"/>
              </w:rPr>
              <w:t>Разновидность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польза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 xml:space="preserve">комнатных </w:t>
            </w:r>
            <w:r w:rsidRPr="00F73DA7">
              <w:rPr>
                <w:spacing w:val="-2"/>
                <w:sz w:val="28"/>
              </w:rPr>
              <w:t>растений.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1271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2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84" w:line="319" w:lineRule="exact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Составление</w:t>
            </w:r>
            <w:r w:rsidRPr="00F73DA7">
              <w:rPr>
                <w:spacing w:val="-15"/>
                <w:sz w:val="28"/>
              </w:rPr>
              <w:t xml:space="preserve"> </w:t>
            </w:r>
            <w:r w:rsidRPr="00F73DA7">
              <w:rPr>
                <w:sz w:val="28"/>
              </w:rPr>
              <w:t>таблицы</w:t>
            </w:r>
            <w:r w:rsidRPr="00F73DA7">
              <w:rPr>
                <w:spacing w:val="-16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«Самые</w:t>
            </w:r>
          </w:p>
          <w:p w:rsidR="00B2201E" w:rsidRPr="00F73DA7" w:rsidRDefault="00357D70">
            <w:pPr>
              <w:pStyle w:val="TableParagraph"/>
              <w:spacing w:before="0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распространенные</w:t>
            </w:r>
            <w:r w:rsidRPr="00F73DA7">
              <w:rPr>
                <w:spacing w:val="-6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комнатные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 xml:space="preserve">растения </w:t>
            </w:r>
            <w:r w:rsidRPr="00F73DA7">
              <w:rPr>
                <w:sz w:val="28"/>
              </w:rPr>
              <w:t>нашей школы».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</w:tbl>
    <w:p w:rsidR="00B2201E" w:rsidRPr="00F73DA7" w:rsidRDefault="00B2201E">
      <w:pPr>
        <w:pStyle w:val="TableParagraph"/>
        <w:rPr>
          <w:sz w:val="28"/>
        </w:rPr>
        <w:sectPr w:rsidR="00B2201E" w:rsidRPr="00F73DA7">
          <w:pgSz w:w="11910" w:h="16840"/>
          <w:pgMar w:top="1020" w:right="708" w:bottom="913" w:left="1559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450"/>
        <w:gridCol w:w="913"/>
        <w:gridCol w:w="1086"/>
        <w:gridCol w:w="1446"/>
      </w:tblGrid>
      <w:tr w:rsidR="00B2201E" w:rsidRPr="00F73DA7">
        <w:trPr>
          <w:trHeight w:val="949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Какие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растения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должны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быть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 xml:space="preserve">обязательно </w:t>
            </w:r>
            <w:r w:rsidRPr="00F73DA7">
              <w:rPr>
                <w:spacing w:val="-4"/>
                <w:sz w:val="28"/>
              </w:rPr>
              <w:t>дома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4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4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Выбираем</w:t>
            </w:r>
            <w:r w:rsidRPr="00F73DA7">
              <w:rPr>
                <w:spacing w:val="-16"/>
                <w:sz w:val="28"/>
              </w:rPr>
              <w:t xml:space="preserve"> </w:t>
            </w:r>
            <w:r w:rsidRPr="00F73DA7">
              <w:rPr>
                <w:sz w:val="28"/>
              </w:rPr>
              <w:t>растения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для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класса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5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 w:right="582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Проектная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деятельность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«Озелени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 xml:space="preserve">свою </w:t>
            </w:r>
            <w:r w:rsidRPr="00F73DA7">
              <w:rPr>
                <w:spacing w:val="-2"/>
                <w:sz w:val="28"/>
              </w:rPr>
              <w:t>школу»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6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Паспортизация растений</w:t>
            </w:r>
            <w:r w:rsidRPr="00F73DA7">
              <w:rPr>
                <w:spacing w:val="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своего</w:t>
            </w:r>
            <w:r w:rsidRPr="00F73DA7">
              <w:rPr>
                <w:spacing w:val="-4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класса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7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Самые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редкие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комнатные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растения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8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Правила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ухода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за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комнатными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растениями.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4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9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Опасные</w:t>
            </w:r>
            <w:r w:rsidRPr="00F73DA7">
              <w:rPr>
                <w:spacing w:val="-3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комнатные растения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3"/>
        </w:trPr>
        <w:tc>
          <w:tcPr>
            <w:tcW w:w="9347" w:type="dxa"/>
            <w:gridSpan w:val="5"/>
          </w:tcPr>
          <w:p w:rsidR="00B2201E" w:rsidRPr="00F73DA7" w:rsidRDefault="00357D70">
            <w:pPr>
              <w:pStyle w:val="TableParagraph"/>
              <w:spacing w:before="84"/>
              <w:ind w:left="93"/>
              <w:jc w:val="left"/>
              <w:rPr>
                <w:b/>
                <w:sz w:val="28"/>
              </w:rPr>
            </w:pPr>
            <w:r w:rsidRPr="00F73DA7">
              <w:rPr>
                <w:b/>
                <w:sz w:val="28"/>
              </w:rPr>
              <w:t>Раздел</w:t>
            </w:r>
            <w:r w:rsidRPr="00F73DA7">
              <w:rPr>
                <w:b/>
                <w:spacing w:val="-8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№</w:t>
            </w:r>
            <w:r w:rsidRPr="00F73DA7">
              <w:rPr>
                <w:b/>
                <w:spacing w:val="-11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3</w:t>
            </w:r>
            <w:r w:rsidRPr="00F73DA7">
              <w:rPr>
                <w:b/>
                <w:spacing w:val="-10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«Наблюдаем,</w:t>
            </w:r>
            <w:r w:rsidRPr="00F73DA7">
              <w:rPr>
                <w:b/>
                <w:spacing w:val="-6"/>
                <w:sz w:val="28"/>
              </w:rPr>
              <w:t xml:space="preserve"> </w:t>
            </w:r>
            <w:r w:rsidRPr="00F73DA7">
              <w:rPr>
                <w:b/>
                <w:spacing w:val="-2"/>
                <w:sz w:val="28"/>
              </w:rPr>
              <w:t>изучаем»</w:t>
            </w:r>
          </w:p>
        </w:tc>
      </w:tr>
      <w:tr w:rsidR="00B2201E" w:rsidRPr="00F73DA7">
        <w:trPr>
          <w:trHeight w:val="950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«Лук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z w:val="28"/>
              </w:rPr>
              <w:t>от</w:t>
            </w:r>
            <w:r w:rsidRPr="00F73DA7">
              <w:rPr>
                <w:spacing w:val="-13"/>
                <w:sz w:val="28"/>
              </w:rPr>
              <w:t xml:space="preserve"> </w:t>
            </w:r>
            <w:r w:rsidRPr="00F73DA7">
              <w:rPr>
                <w:sz w:val="28"/>
              </w:rPr>
              <w:t>семи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недуг»</w:t>
            </w:r>
            <w:r w:rsidRPr="00F73DA7">
              <w:rPr>
                <w:spacing w:val="-15"/>
                <w:sz w:val="28"/>
              </w:rPr>
              <w:t xml:space="preserve"> </w:t>
            </w:r>
            <w:r w:rsidRPr="00F73DA7">
              <w:rPr>
                <w:sz w:val="28"/>
              </w:rPr>
              <w:t>Беседа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о</w:t>
            </w:r>
            <w:r w:rsidRPr="00F73DA7">
              <w:rPr>
                <w:spacing w:val="-16"/>
                <w:sz w:val="28"/>
              </w:rPr>
              <w:t xml:space="preserve"> </w:t>
            </w:r>
            <w:r w:rsidRPr="00F73DA7">
              <w:rPr>
                <w:sz w:val="28"/>
              </w:rPr>
              <w:t>целебных свойствах лука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2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 xml:space="preserve">Разновидности </w:t>
            </w:r>
            <w:r w:rsidRPr="00F73DA7">
              <w:rPr>
                <w:spacing w:val="-4"/>
                <w:sz w:val="28"/>
              </w:rPr>
              <w:t>лука.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3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Народные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рецепты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с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использованием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лука при заболеваниях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4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Подготовка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почвы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к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посеву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5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Посадка</w:t>
            </w:r>
            <w:r w:rsidRPr="00F73DA7">
              <w:rPr>
                <w:spacing w:val="-15"/>
                <w:sz w:val="28"/>
              </w:rPr>
              <w:t xml:space="preserve"> </w:t>
            </w:r>
            <w:r w:rsidRPr="00F73DA7">
              <w:rPr>
                <w:spacing w:val="-4"/>
                <w:sz w:val="28"/>
              </w:rPr>
              <w:t>лука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6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 w:right="582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Наблюдение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за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выращиванием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лука</w:t>
            </w:r>
            <w:proofErr w:type="gramStart"/>
            <w:r w:rsidRPr="00F73DA7">
              <w:rPr>
                <w:spacing w:val="-2"/>
                <w:sz w:val="28"/>
              </w:rPr>
              <w:t>.</w:t>
            </w:r>
            <w:proofErr w:type="gramEnd"/>
            <w:r w:rsidRPr="00F73DA7">
              <w:rPr>
                <w:spacing w:val="-2"/>
                <w:sz w:val="28"/>
              </w:rPr>
              <w:t xml:space="preserve"> </w:t>
            </w:r>
            <w:r w:rsidRPr="00F73DA7">
              <w:rPr>
                <w:sz w:val="28"/>
              </w:rPr>
              <w:t>(</w:t>
            </w:r>
            <w:proofErr w:type="gramStart"/>
            <w:r w:rsidRPr="00F73DA7">
              <w:rPr>
                <w:sz w:val="28"/>
              </w:rPr>
              <w:t>д</w:t>
            </w:r>
            <w:proofErr w:type="gramEnd"/>
            <w:r w:rsidRPr="00F73DA7">
              <w:rPr>
                <w:sz w:val="28"/>
              </w:rPr>
              <w:t>невник наблюдений)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8"/>
        </w:trPr>
        <w:tc>
          <w:tcPr>
            <w:tcW w:w="9347" w:type="dxa"/>
            <w:gridSpan w:val="5"/>
          </w:tcPr>
          <w:p w:rsidR="00B2201E" w:rsidRPr="00F73DA7" w:rsidRDefault="00357D70">
            <w:pPr>
              <w:pStyle w:val="TableParagraph"/>
              <w:spacing w:before="84"/>
              <w:ind w:left="93"/>
              <w:jc w:val="left"/>
              <w:rPr>
                <w:b/>
                <w:sz w:val="28"/>
              </w:rPr>
            </w:pPr>
            <w:r w:rsidRPr="00F73DA7">
              <w:rPr>
                <w:b/>
                <w:sz w:val="28"/>
              </w:rPr>
              <w:t>Раздел</w:t>
            </w:r>
            <w:r w:rsidRPr="00F73DA7">
              <w:rPr>
                <w:b/>
                <w:spacing w:val="-10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№</w:t>
            </w:r>
            <w:r w:rsidRPr="00F73DA7">
              <w:rPr>
                <w:b/>
                <w:spacing w:val="-7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4</w:t>
            </w:r>
            <w:r w:rsidRPr="00F73DA7">
              <w:rPr>
                <w:b/>
                <w:spacing w:val="-11"/>
                <w:sz w:val="28"/>
              </w:rPr>
              <w:t xml:space="preserve"> </w:t>
            </w:r>
            <w:r w:rsidRPr="00F73DA7">
              <w:rPr>
                <w:b/>
                <w:sz w:val="28"/>
              </w:rPr>
              <w:t>«Весенние</w:t>
            </w:r>
            <w:r w:rsidRPr="00F73DA7">
              <w:rPr>
                <w:b/>
                <w:spacing w:val="-3"/>
                <w:sz w:val="28"/>
              </w:rPr>
              <w:t xml:space="preserve"> </w:t>
            </w:r>
            <w:r w:rsidRPr="00F73DA7">
              <w:rPr>
                <w:b/>
                <w:spacing w:val="-2"/>
                <w:sz w:val="28"/>
              </w:rPr>
              <w:t>хлопоты»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 w:right="582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Подготовка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ящиков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стаканчиков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для посева овощей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0" w:right="43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2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«Что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такое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баклажан»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знакомство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 xml:space="preserve">с </w:t>
            </w:r>
            <w:r w:rsidRPr="00F73DA7">
              <w:rPr>
                <w:spacing w:val="-2"/>
                <w:sz w:val="28"/>
              </w:rPr>
              <w:t>культурой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950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3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84" w:line="322" w:lineRule="exact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Подготовка</w:t>
            </w:r>
            <w:r w:rsidRPr="00F73DA7">
              <w:rPr>
                <w:spacing w:val="-15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овощных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культур</w:t>
            </w:r>
          </w:p>
          <w:p w:rsidR="00B2201E" w:rsidRPr="00F73DA7" w:rsidRDefault="00357D70">
            <w:pPr>
              <w:pStyle w:val="TableParagraph"/>
              <w:spacing w:before="0" w:line="322" w:lineRule="exact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«баклажан»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z w:val="28"/>
              </w:rPr>
              <w:t>к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посеву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left="395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</w:tbl>
    <w:p w:rsidR="00B2201E" w:rsidRPr="00F73DA7" w:rsidRDefault="00B2201E">
      <w:pPr>
        <w:pStyle w:val="TableParagraph"/>
        <w:rPr>
          <w:sz w:val="28"/>
        </w:rPr>
        <w:sectPr w:rsidR="00B2201E" w:rsidRPr="00F73DA7">
          <w:type w:val="continuous"/>
          <w:pgSz w:w="11910" w:h="16840"/>
          <w:pgMar w:top="1060" w:right="708" w:bottom="1359" w:left="1559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450"/>
        <w:gridCol w:w="913"/>
        <w:gridCol w:w="1086"/>
        <w:gridCol w:w="1446"/>
      </w:tblGrid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Посев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14"/>
                <w:sz w:val="28"/>
              </w:rPr>
              <w:t xml:space="preserve"> </w:t>
            </w:r>
            <w:r w:rsidRPr="00F73DA7">
              <w:rPr>
                <w:sz w:val="28"/>
              </w:rPr>
              <w:t>овощных</w:t>
            </w:r>
            <w:r w:rsidRPr="00F73DA7">
              <w:rPr>
                <w:spacing w:val="-14"/>
                <w:sz w:val="28"/>
              </w:rPr>
              <w:t xml:space="preserve"> </w:t>
            </w:r>
            <w:r w:rsidRPr="00F73DA7">
              <w:rPr>
                <w:sz w:val="28"/>
              </w:rPr>
              <w:t>культур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«баклажан»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5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«Что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такое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z w:val="28"/>
              </w:rPr>
              <w:t>перец»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z w:val="28"/>
              </w:rPr>
              <w:t>знакомство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z w:val="28"/>
              </w:rPr>
              <w:t>с</w:t>
            </w:r>
            <w:r w:rsidRPr="00F73DA7">
              <w:rPr>
                <w:spacing w:val="-4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культурой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6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84" w:line="319" w:lineRule="exact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Подготовка</w:t>
            </w:r>
            <w:r w:rsidRPr="00F73DA7">
              <w:rPr>
                <w:spacing w:val="-15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овощных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культур</w:t>
            </w:r>
          </w:p>
          <w:p w:rsidR="00B2201E" w:rsidRPr="00F73DA7" w:rsidRDefault="00357D70">
            <w:pPr>
              <w:pStyle w:val="TableParagraph"/>
              <w:spacing w:before="0" w:line="319" w:lineRule="exact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«перец»</w:t>
            </w:r>
            <w:r w:rsidRPr="00F73DA7">
              <w:rPr>
                <w:spacing w:val="-11"/>
                <w:sz w:val="28"/>
              </w:rPr>
              <w:t xml:space="preserve"> </w:t>
            </w:r>
            <w:r w:rsidRPr="00F73DA7">
              <w:rPr>
                <w:sz w:val="28"/>
              </w:rPr>
              <w:t>к</w:t>
            </w:r>
            <w:r w:rsidRPr="00F73DA7">
              <w:rPr>
                <w:spacing w:val="-8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посеву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7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Посев</w:t>
            </w:r>
            <w:r w:rsidRPr="00F73DA7">
              <w:rPr>
                <w:spacing w:val="-12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14"/>
                <w:sz w:val="28"/>
              </w:rPr>
              <w:t xml:space="preserve"> </w:t>
            </w:r>
            <w:r w:rsidRPr="00F73DA7">
              <w:rPr>
                <w:sz w:val="28"/>
              </w:rPr>
              <w:t>овощных</w:t>
            </w:r>
            <w:r w:rsidRPr="00F73DA7">
              <w:rPr>
                <w:spacing w:val="-14"/>
                <w:sz w:val="28"/>
              </w:rPr>
              <w:t xml:space="preserve"> </w:t>
            </w:r>
            <w:r w:rsidRPr="00F73DA7">
              <w:rPr>
                <w:sz w:val="28"/>
              </w:rPr>
              <w:t>культур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«перец»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8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Пикирование</w:t>
            </w:r>
            <w:r w:rsidRPr="00F73DA7">
              <w:rPr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баклажан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93"/>
              <w:jc w:val="left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9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Рассказать</w:t>
            </w:r>
            <w:r w:rsidRPr="00F73DA7">
              <w:rPr>
                <w:spacing w:val="-7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историю</w:t>
            </w:r>
            <w:r w:rsidRPr="00F73DA7">
              <w:rPr>
                <w:spacing w:val="-3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возникновения</w:t>
            </w:r>
            <w:r w:rsidRPr="00F73DA7">
              <w:rPr>
                <w:spacing w:val="2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редиса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ind w:right="1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 w:right="8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</w:tr>
      <w:tr w:rsidR="00B2201E" w:rsidRPr="00F73DA7">
        <w:trPr>
          <w:trHeight w:val="945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10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 w:right="582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Подготовка</w:t>
            </w:r>
            <w:r w:rsidRPr="00F73DA7">
              <w:rPr>
                <w:spacing w:val="-13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18"/>
                <w:sz w:val="28"/>
              </w:rPr>
              <w:t xml:space="preserve"> </w:t>
            </w:r>
            <w:r w:rsidRPr="00F73DA7">
              <w:rPr>
                <w:sz w:val="28"/>
              </w:rPr>
              <w:t>и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почвы</w:t>
            </w:r>
            <w:r w:rsidRPr="00F73DA7">
              <w:rPr>
                <w:spacing w:val="-14"/>
                <w:sz w:val="28"/>
              </w:rPr>
              <w:t xml:space="preserve"> </w:t>
            </w:r>
            <w:r w:rsidRPr="00F73DA7">
              <w:rPr>
                <w:sz w:val="28"/>
              </w:rPr>
              <w:t>для</w:t>
            </w:r>
            <w:r w:rsidRPr="00F73DA7">
              <w:rPr>
                <w:spacing w:val="-17"/>
                <w:sz w:val="28"/>
              </w:rPr>
              <w:t xml:space="preserve"> </w:t>
            </w:r>
            <w:r w:rsidRPr="00F73DA7">
              <w:rPr>
                <w:sz w:val="28"/>
              </w:rPr>
              <w:t>посева редиса в теплице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11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Посев</w:t>
            </w:r>
            <w:r w:rsidRPr="00F73DA7">
              <w:rPr>
                <w:spacing w:val="-9"/>
                <w:sz w:val="28"/>
              </w:rPr>
              <w:t xml:space="preserve"> </w:t>
            </w:r>
            <w:r w:rsidRPr="00F73DA7">
              <w:rPr>
                <w:sz w:val="28"/>
              </w:rPr>
              <w:t>семян</w:t>
            </w:r>
            <w:r w:rsidRPr="00F73DA7">
              <w:rPr>
                <w:spacing w:val="-7"/>
                <w:sz w:val="28"/>
              </w:rPr>
              <w:t xml:space="preserve"> </w:t>
            </w:r>
            <w:r w:rsidRPr="00F73DA7">
              <w:rPr>
                <w:sz w:val="28"/>
              </w:rPr>
              <w:t>редиса</w:t>
            </w:r>
            <w:r w:rsidRPr="00F73DA7">
              <w:rPr>
                <w:spacing w:val="-6"/>
                <w:sz w:val="28"/>
              </w:rPr>
              <w:t xml:space="preserve"> </w:t>
            </w:r>
            <w:r w:rsidRPr="00F73DA7">
              <w:rPr>
                <w:sz w:val="28"/>
              </w:rPr>
              <w:t>в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pacing w:val="-4"/>
                <w:sz w:val="28"/>
              </w:rPr>
              <w:t>почву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spacing w:before="74"/>
              <w:ind w:left="93"/>
              <w:jc w:val="left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12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74"/>
              <w:ind w:left="88"/>
              <w:jc w:val="left"/>
              <w:rPr>
                <w:sz w:val="28"/>
              </w:rPr>
            </w:pPr>
            <w:r w:rsidRPr="00F73DA7">
              <w:rPr>
                <w:spacing w:val="-2"/>
                <w:sz w:val="28"/>
              </w:rPr>
              <w:t>Пикирование</w:t>
            </w:r>
            <w:r w:rsidRPr="00F73DA7">
              <w:rPr>
                <w:spacing w:val="-5"/>
                <w:sz w:val="28"/>
              </w:rPr>
              <w:t xml:space="preserve"> </w:t>
            </w:r>
            <w:r w:rsidRPr="00F73DA7">
              <w:rPr>
                <w:spacing w:val="-4"/>
                <w:sz w:val="28"/>
              </w:rPr>
              <w:t>перца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spacing w:before="7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spacing w:before="74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3"/>
        </w:trPr>
        <w:tc>
          <w:tcPr>
            <w:tcW w:w="452" w:type="dxa"/>
          </w:tcPr>
          <w:p w:rsidR="00B2201E" w:rsidRPr="00F73DA7" w:rsidRDefault="00357D70">
            <w:pPr>
              <w:pStyle w:val="TableParagraph"/>
              <w:ind w:left="93"/>
              <w:jc w:val="left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13</w:t>
            </w: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ind w:left="88"/>
              <w:jc w:val="left"/>
              <w:rPr>
                <w:sz w:val="28"/>
              </w:rPr>
            </w:pPr>
            <w:r w:rsidRPr="00F73DA7">
              <w:rPr>
                <w:sz w:val="28"/>
              </w:rPr>
              <w:t>Конкурс</w:t>
            </w:r>
            <w:r w:rsidRPr="00F73DA7">
              <w:rPr>
                <w:spacing w:val="-10"/>
                <w:sz w:val="28"/>
              </w:rPr>
              <w:t xml:space="preserve"> </w:t>
            </w:r>
            <w:r w:rsidRPr="00F73DA7">
              <w:rPr>
                <w:sz w:val="28"/>
              </w:rPr>
              <w:t>юных</w:t>
            </w:r>
            <w:r w:rsidRPr="00F73DA7">
              <w:rPr>
                <w:spacing w:val="-16"/>
                <w:sz w:val="28"/>
              </w:rPr>
              <w:t xml:space="preserve"> </w:t>
            </w:r>
            <w:r w:rsidRPr="00F73DA7">
              <w:rPr>
                <w:spacing w:val="-2"/>
                <w:sz w:val="28"/>
              </w:rPr>
              <w:t>овощеводов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-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/>
              <w:rPr>
                <w:sz w:val="28"/>
              </w:rPr>
            </w:pPr>
            <w:r w:rsidRPr="00F73DA7">
              <w:rPr>
                <w:spacing w:val="-10"/>
                <w:sz w:val="28"/>
              </w:rPr>
              <w:t>1</w:t>
            </w:r>
          </w:p>
        </w:tc>
      </w:tr>
      <w:tr w:rsidR="00B2201E" w:rsidRPr="00F73DA7">
        <w:trPr>
          <w:trHeight w:val="628"/>
        </w:trPr>
        <w:tc>
          <w:tcPr>
            <w:tcW w:w="452" w:type="dxa"/>
          </w:tcPr>
          <w:p w:rsidR="00B2201E" w:rsidRPr="00F73DA7" w:rsidRDefault="00B2201E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5450" w:type="dxa"/>
          </w:tcPr>
          <w:p w:rsidR="00B2201E" w:rsidRPr="00F73DA7" w:rsidRDefault="00357D70">
            <w:pPr>
              <w:pStyle w:val="TableParagraph"/>
              <w:spacing w:before="84"/>
              <w:ind w:left="0" w:right="56"/>
              <w:jc w:val="right"/>
              <w:rPr>
                <w:b/>
                <w:sz w:val="28"/>
              </w:rPr>
            </w:pPr>
            <w:r w:rsidRPr="00F73DA7"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913" w:type="dxa"/>
          </w:tcPr>
          <w:p w:rsidR="00B2201E" w:rsidRPr="00F73DA7" w:rsidRDefault="00357D70">
            <w:pPr>
              <w:pStyle w:val="TableParagraph"/>
              <w:ind w:right="14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34</w:t>
            </w:r>
          </w:p>
        </w:tc>
        <w:tc>
          <w:tcPr>
            <w:tcW w:w="1086" w:type="dxa"/>
          </w:tcPr>
          <w:p w:rsidR="00B2201E" w:rsidRPr="00F73DA7" w:rsidRDefault="00357D70">
            <w:pPr>
              <w:pStyle w:val="TableParagraph"/>
              <w:ind w:right="16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14</w:t>
            </w:r>
          </w:p>
        </w:tc>
        <w:tc>
          <w:tcPr>
            <w:tcW w:w="1446" w:type="dxa"/>
          </w:tcPr>
          <w:p w:rsidR="00B2201E" w:rsidRPr="00F73DA7" w:rsidRDefault="00357D70">
            <w:pPr>
              <w:pStyle w:val="TableParagraph"/>
              <w:ind w:left="44" w:right="14"/>
              <w:rPr>
                <w:sz w:val="28"/>
              </w:rPr>
            </w:pPr>
            <w:r w:rsidRPr="00F73DA7">
              <w:rPr>
                <w:spacing w:val="-5"/>
                <w:sz w:val="28"/>
              </w:rPr>
              <w:t>20</w:t>
            </w:r>
          </w:p>
        </w:tc>
      </w:tr>
    </w:tbl>
    <w:p w:rsidR="00B2201E" w:rsidRPr="00F73DA7" w:rsidRDefault="00B2201E">
      <w:pPr>
        <w:pStyle w:val="a4"/>
        <w:tabs>
          <w:tab w:val="left" w:pos="289"/>
        </w:tabs>
        <w:spacing w:before="42"/>
        <w:ind w:left="0" w:firstLine="0"/>
        <w:jc w:val="both"/>
        <w:rPr>
          <w:b/>
          <w:sz w:val="28"/>
        </w:rPr>
      </w:pPr>
    </w:p>
    <w:p w:rsidR="00B2201E" w:rsidRPr="00F73DA7" w:rsidRDefault="00B2201E">
      <w:pPr>
        <w:pStyle w:val="a3"/>
        <w:spacing w:before="10"/>
        <w:ind w:left="0"/>
        <w:rPr>
          <w:b/>
          <w:sz w:val="11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</w:pPr>
    </w:p>
    <w:p w:rsidR="00B2201E" w:rsidRPr="00F73DA7" w:rsidRDefault="00B2201E">
      <w:pPr>
        <w:pStyle w:val="TableParagraph"/>
        <w:jc w:val="both"/>
        <w:rPr>
          <w:sz w:val="28"/>
        </w:rPr>
        <w:sectPr w:rsidR="00B2201E" w:rsidRPr="00F73DA7">
          <w:type w:val="continuous"/>
          <w:pgSz w:w="11910" w:h="16840"/>
          <w:pgMar w:top="1060" w:right="708" w:bottom="875" w:left="1559" w:header="720" w:footer="720" w:gutter="0"/>
          <w:cols w:space="720"/>
        </w:sectPr>
      </w:pPr>
    </w:p>
    <w:p w:rsidR="00B2201E" w:rsidRPr="00F73DA7" w:rsidRDefault="00B2201E">
      <w:pPr>
        <w:pStyle w:val="TableParagraph"/>
        <w:ind w:left="0"/>
        <w:jc w:val="left"/>
        <w:rPr>
          <w:b/>
          <w:sz w:val="28"/>
        </w:rPr>
        <w:sectPr w:rsidR="00B2201E" w:rsidRPr="00F73DA7">
          <w:type w:val="continuous"/>
          <w:pgSz w:w="11910" w:h="16840"/>
          <w:pgMar w:top="1060" w:right="708" w:bottom="1487" w:left="1559" w:header="720" w:footer="720" w:gutter="0"/>
          <w:cols w:space="720"/>
        </w:sectPr>
      </w:pPr>
    </w:p>
    <w:p w:rsidR="00B2201E" w:rsidRPr="00F73DA7" w:rsidRDefault="00B2201E">
      <w:pPr>
        <w:pStyle w:val="TableParagraph"/>
        <w:ind w:left="0"/>
        <w:jc w:val="both"/>
        <w:rPr>
          <w:sz w:val="28"/>
        </w:rPr>
        <w:sectPr w:rsidR="00B2201E" w:rsidRPr="00F73DA7">
          <w:type w:val="continuous"/>
          <w:pgSz w:w="11910" w:h="16840"/>
          <w:pgMar w:top="1060" w:right="708" w:bottom="1051" w:left="1559" w:header="720" w:footer="720" w:gutter="0"/>
          <w:cols w:space="720"/>
        </w:sectPr>
      </w:pPr>
    </w:p>
    <w:p w:rsidR="00B2201E" w:rsidRPr="00F73DA7" w:rsidRDefault="00B2201E">
      <w:pPr>
        <w:pStyle w:val="TableParagraph"/>
        <w:ind w:left="0"/>
        <w:jc w:val="both"/>
        <w:rPr>
          <w:sz w:val="28"/>
        </w:rPr>
        <w:sectPr w:rsidR="00B2201E" w:rsidRPr="00F73DA7">
          <w:type w:val="continuous"/>
          <w:pgSz w:w="11910" w:h="16840"/>
          <w:pgMar w:top="1060" w:right="708" w:bottom="1580" w:left="1559" w:header="720" w:footer="720" w:gutter="0"/>
          <w:cols w:space="720"/>
        </w:sectPr>
      </w:pPr>
    </w:p>
    <w:p w:rsidR="00B2201E" w:rsidRPr="00F73DA7" w:rsidRDefault="00B2201E">
      <w:pPr>
        <w:pStyle w:val="TableParagraph"/>
        <w:ind w:left="0"/>
        <w:jc w:val="left"/>
        <w:rPr>
          <w:b/>
          <w:sz w:val="28"/>
        </w:rPr>
        <w:sectPr w:rsidR="00B2201E" w:rsidRPr="00F73DA7">
          <w:type w:val="continuous"/>
          <w:pgSz w:w="11910" w:h="16840"/>
          <w:pgMar w:top="1060" w:right="708" w:bottom="1200" w:left="1559" w:header="720" w:footer="720" w:gutter="0"/>
          <w:cols w:space="720"/>
        </w:sectPr>
      </w:pPr>
    </w:p>
    <w:p w:rsidR="00B2201E" w:rsidRPr="00F73DA7" w:rsidRDefault="00B2201E">
      <w:pPr>
        <w:pStyle w:val="a3"/>
        <w:spacing w:before="223"/>
        <w:ind w:left="0"/>
        <w:rPr>
          <w:b/>
        </w:rPr>
      </w:pPr>
    </w:p>
    <w:p w:rsidR="00B2201E" w:rsidRPr="00F73DA7" w:rsidRDefault="00357D70">
      <w:pPr>
        <w:pStyle w:val="a3"/>
        <w:spacing w:before="1"/>
        <w:ind w:left="213"/>
      </w:pPr>
      <w:r w:rsidRPr="00F73DA7">
        <w:rPr>
          <w:spacing w:val="-4"/>
        </w:rPr>
        <w:lastRenderedPageBreak/>
        <w:t>Интернет-</w:t>
      </w:r>
      <w:r w:rsidRPr="00F73DA7">
        <w:rPr>
          <w:spacing w:val="-2"/>
        </w:rPr>
        <w:t>ресурсы</w:t>
      </w:r>
    </w:p>
    <w:p w:rsidR="00B2201E" w:rsidRPr="00F73DA7" w:rsidRDefault="00357D70">
      <w:pPr>
        <w:pStyle w:val="a4"/>
        <w:numPr>
          <w:ilvl w:val="0"/>
          <w:numId w:val="2"/>
        </w:numPr>
        <w:tabs>
          <w:tab w:val="left" w:pos="422"/>
        </w:tabs>
        <w:spacing w:before="187" w:line="376" w:lineRule="auto"/>
        <w:ind w:right="3995" w:firstLine="0"/>
        <w:rPr>
          <w:sz w:val="28"/>
        </w:rPr>
      </w:pPr>
      <w:r w:rsidRPr="00F73DA7">
        <w:rPr>
          <w:spacing w:val="-2"/>
          <w:sz w:val="28"/>
        </w:rPr>
        <w:t xml:space="preserve">Библиотека ЦОК </w:t>
      </w:r>
      <w:hyperlink r:id="rId9">
        <w:r w:rsidRPr="00F73DA7">
          <w:rPr>
            <w:color w:val="0000FF"/>
            <w:spacing w:val="-2"/>
            <w:sz w:val="28"/>
            <w:u w:val="single" w:color="0000FF"/>
          </w:rPr>
          <w:t>https://m.edsoo.ru/f5ea02b6</w:t>
        </w:r>
      </w:hyperlink>
      <w:r w:rsidRPr="00F73DA7">
        <w:rPr>
          <w:color w:val="0000FF"/>
          <w:spacing w:val="-2"/>
          <w:sz w:val="28"/>
        </w:rPr>
        <w:t xml:space="preserve"> </w:t>
      </w:r>
      <w:r w:rsidRPr="00F73DA7">
        <w:rPr>
          <w:spacing w:val="-2"/>
          <w:sz w:val="28"/>
          <w:u w:val="single"/>
        </w:rPr>
        <w:t>Литература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2" w:line="256" w:lineRule="auto"/>
        <w:ind w:right="840" w:firstLine="0"/>
        <w:jc w:val="left"/>
        <w:rPr>
          <w:sz w:val="28"/>
        </w:rPr>
      </w:pPr>
      <w:proofErr w:type="spellStart"/>
      <w:r w:rsidRPr="00F73DA7">
        <w:rPr>
          <w:sz w:val="28"/>
        </w:rPr>
        <w:t>М.М.Оконов</w:t>
      </w:r>
      <w:proofErr w:type="spellEnd"/>
      <w:r w:rsidRPr="00F73DA7">
        <w:rPr>
          <w:sz w:val="28"/>
        </w:rPr>
        <w:t>,</w:t>
      </w:r>
      <w:r w:rsidRPr="00F73DA7">
        <w:rPr>
          <w:spacing w:val="-17"/>
          <w:sz w:val="28"/>
        </w:rPr>
        <w:t xml:space="preserve"> </w:t>
      </w:r>
      <w:proofErr w:type="spellStart"/>
      <w:r w:rsidRPr="00F73DA7">
        <w:rPr>
          <w:sz w:val="28"/>
        </w:rPr>
        <w:t>В.А.Паршин</w:t>
      </w:r>
      <w:proofErr w:type="spellEnd"/>
      <w:r w:rsidRPr="00F73DA7">
        <w:rPr>
          <w:sz w:val="28"/>
        </w:rPr>
        <w:t>,</w:t>
      </w:r>
      <w:r w:rsidRPr="00F73DA7">
        <w:rPr>
          <w:spacing w:val="-17"/>
          <w:sz w:val="28"/>
        </w:rPr>
        <w:t xml:space="preserve"> </w:t>
      </w:r>
      <w:proofErr w:type="spellStart"/>
      <w:r w:rsidRPr="00F73DA7">
        <w:rPr>
          <w:sz w:val="28"/>
        </w:rPr>
        <w:t>А.Н.Манджиева</w:t>
      </w:r>
      <w:proofErr w:type="spellEnd"/>
      <w:r w:rsidRPr="00F73DA7">
        <w:rPr>
          <w:sz w:val="28"/>
        </w:rPr>
        <w:t>,</w:t>
      </w:r>
      <w:r w:rsidRPr="00F73DA7">
        <w:rPr>
          <w:spacing w:val="-16"/>
          <w:sz w:val="28"/>
        </w:rPr>
        <w:t xml:space="preserve"> </w:t>
      </w:r>
      <w:proofErr w:type="spellStart"/>
      <w:r w:rsidRPr="00F73DA7">
        <w:rPr>
          <w:sz w:val="28"/>
        </w:rPr>
        <w:t>С.А.Парсункова</w:t>
      </w:r>
      <w:proofErr w:type="spellEnd"/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Словарь терминов и определений по агрономии, КГУ, 2009.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90"/>
        </w:tabs>
        <w:spacing w:before="161"/>
        <w:ind w:left="490" w:hanging="277"/>
        <w:jc w:val="left"/>
        <w:rPr>
          <w:sz w:val="28"/>
        </w:rPr>
      </w:pPr>
      <w:proofErr w:type="spellStart"/>
      <w:r w:rsidRPr="00F73DA7">
        <w:rPr>
          <w:sz w:val="28"/>
        </w:rPr>
        <w:t>В.Н.Степанов</w:t>
      </w:r>
      <w:proofErr w:type="spellEnd"/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Практикум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по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основам</w:t>
      </w:r>
      <w:r w:rsidRPr="00F73DA7">
        <w:rPr>
          <w:spacing w:val="-17"/>
          <w:sz w:val="28"/>
        </w:rPr>
        <w:t xml:space="preserve"> </w:t>
      </w:r>
      <w:r w:rsidRPr="00F73DA7">
        <w:rPr>
          <w:sz w:val="28"/>
        </w:rPr>
        <w:t>агрономии,</w:t>
      </w:r>
      <w:r w:rsidRPr="00F73DA7">
        <w:rPr>
          <w:spacing w:val="-18"/>
          <w:sz w:val="28"/>
        </w:rPr>
        <w:t xml:space="preserve"> </w:t>
      </w:r>
      <w:r w:rsidRPr="00F73DA7">
        <w:rPr>
          <w:sz w:val="28"/>
        </w:rPr>
        <w:t>Москва,</w:t>
      </w:r>
      <w:r w:rsidRPr="00F73DA7">
        <w:rPr>
          <w:spacing w:val="-14"/>
          <w:sz w:val="28"/>
        </w:rPr>
        <w:t xml:space="preserve"> </w:t>
      </w:r>
      <w:r w:rsidRPr="00F73DA7">
        <w:rPr>
          <w:spacing w:val="-2"/>
          <w:sz w:val="28"/>
        </w:rPr>
        <w:t>1969.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191" w:line="254" w:lineRule="auto"/>
        <w:ind w:right="781" w:firstLine="0"/>
        <w:jc w:val="left"/>
        <w:rPr>
          <w:sz w:val="28"/>
        </w:rPr>
      </w:pPr>
      <w:r w:rsidRPr="00F73DA7">
        <w:rPr>
          <w:sz w:val="28"/>
        </w:rPr>
        <w:t>Белов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Н.В.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1000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советов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огороднику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–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Мн.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«Современный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 xml:space="preserve">литератор», </w:t>
      </w:r>
      <w:r w:rsidRPr="00F73DA7">
        <w:rPr>
          <w:spacing w:val="-4"/>
          <w:sz w:val="28"/>
        </w:rPr>
        <w:t>2000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173" w:line="256" w:lineRule="auto"/>
        <w:ind w:right="350" w:firstLine="0"/>
        <w:jc w:val="left"/>
        <w:rPr>
          <w:sz w:val="28"/>
        </w:rPr>
      </w:pPr>
      <w:r w:rsidRPr="00F73DA7">
        <w:rPr>
          <w:sz w:val="28"/>
        </w:rPr>
        <w:t>Бурова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В.В.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Теплицы,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парники,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дачи.</w:t>
      </w:r>
      <w:r w:rsidRPr="00F73DA7">
        <w:rPr>
          <w:spacing w:val="-7"/>
          <w:sz w:val="28"/>
        </w:rPr>
        <w:t xml:space="preserve"> </w:t>
      </w:r>
      <w:proofErr w:type="spellStart"/>
      <w:proofErr w:type="gramStart"/>
      <w:r w:rsidRPr="00F73DA7">
        <w:rPr>
          <w:sz w:val="28"/>
        </w:rPr>
        <w:t>Изд</w:t>
      </w:r>
      <w:proofErr w:type="spellEnd"/>
      <w:proofErr w:type="gramEnd"/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3-е,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доп.</w:t>
      </w:r>
      <w:r w:rsidRPr="00F73DA7">
        <w:rPr>
          <w:spacing w:val="-7"/>
          <w:sz w:val="28"/>
        </w:rPr>
        <w:t xml:space="preserve"> </w:t>
      </w:r>
      <w:proofErr w:type="spellStart"/>
      <w:r w:rsidRPr="00F73DA7">
        <w:rPr>
          <w:sz w:val="28"/>
        </w:rPr>
        <w:t>иперераб</w:t>
      </w:r>
      <w:proofErr w:type="spellEnd"/>
      <w:r w:rsidRPr="00F73DA7">
        <w:rPr>
          <w:sz w:val="28"/>
        </w:rPr>
        <w:t>.-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Ростов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Н/Д: Феникс, 2010. ( Библиотека агронома Буровой).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160" w:line="256" w:lineRule="auto"/>
        <w:ind w:right="379" w:firstLine="0"/>
        <w:jc w:val="left"/>
        <w:rPr>
          <w:sz w:val="28"/>
        </w:rPr>
      </w:pPr>
      <w:r w:rsidRPr="00F73DA7">
        <w:rPr>
          <w:sz w:val="28"/>
        </w:rPr>
        <w:t>Быковская</w:t>
      </w:r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Н.З.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Как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сохранить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урожай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–</w:t>
      </w:r>
      <w:r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М.: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ООО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ТД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«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Издательство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Мир книги», 2007. ил (серия Ваш плодородный сад и огород»).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73" w:line="256" w:lineRule="auto"/>
        <w:ind w:right="251" w:firstLine="0"/>
        <w:jc w:val="left"/>
        <w:rPr>
          <w:sz w:val="28"/>
        </w:rPr>
      </w:pPr>
      <w:proofErr w:type="spellStart"/>
      <w:r w:rsidRPr="00F73DA7">
        <w:rPr>
          <w:sz w:val="28"/>
        </w:rPr>
        <w:t>Гордачёва</w:t>
      </w:r>
      <w:proofErr w:type="spellEnd"/>
      <w:r w:rsidRPr="00F73DA7">
        <w:rPr>
          <w:sz w:val="28"/>
        </w:rPr>
        <w:t xml:space="preserve"> З.С., </w:t>
      </w:r>
      <w:proofErr w:type="spellStart"/>
      <w:r w:rsidRPr="00F73DA7">
        <w:rPr>
          <w:sz w:val="28"/>
        </w:rPr>
        <w:t>Кустова</w:t>
      </w:r>
      <w:proofErr w:type="spellEnd"/>
      <w:r w:rsidRPr="00F73DA7">
        <w:rPr>
          <w:sz w:val="28"/>
        </w:rPr>
        <w:t xml:space="preserve"> О.Л. Выращиваем зелёные культуры.- М.: ООО ТД</w:t>
      </w:r>
      <w:r w:rsidRPr="00F73DA7">
        <w:rPr>
          <w:spacing w:val="-2"/>
          <w:sz w:val="28"/>
        </w:rPr>
        <w:t xml:space="preserve"> </w:t>
      </w:r>
      <w:r w:rsidRPr="00F73DA7">
        <w:rPr>
          <w:sz w:val="28"/>
        </w:rPr>
        <w:t>«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Издательство</w:t>
      </w:r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мир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книги»,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2007.-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240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с: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ил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–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(Серия</w:t>
      </w:r>
      <w:r w:rsidRPr="00F73DA7">
        <w:rPr>
          <w:spacing w:val="-2"/>
          <w:sz w:val="28"/>
        </w:rPr>
        <w:t xml:space="preserve"> </w:t>
      </w:r>
      <w:r w:rsidRPr="00F73DA7">
        <w:rPr>
          <w:sz w:val="28"/>
        </w:rPr>
        <w:t>«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Ваш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плодородный сад и огород).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89"/>
        </w:tabs>
        <w:spacing w:before="167" w:line="256" w:lineRule="auto"/>
        <w:ind w:right="406" w:firstLine="72"/>
        <w:jc w:val="left"/>
        <w:rPr>
          <w:sz w:val="28"/>
        </w:rPr>
      </w:pPr>
      <w:r w:rsidRPr="00F73DA7">
        <w:rPr>
          <w:sz w:val="28"/>
        </w:rPr>
        <w:t>Ермакова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С.О.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Календарь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современного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садовода.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Защита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сада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огорода от болезней и вредителей. БИОМЕТОД. РИПЛ</w:t>
      </w:r>
      <w:proofErr w:type="gramStart"/>
      <w:r w:rsidRPr="00F73DA7">
        <w:rPr>
          <w:sz w:val="28"/>
        </w:rPr>
        <w:t xml:space="preserve"> .</w:t>
      </w:r>
      <w:proofErr w:type="gramEnd"/>
      <w:r w:rsidRPr="00F73DA7">
        <w:rPr>
          <w:sz w:val="28"/>
        </w:rPr>
        <w:t xml:space="preserve"> Классик.- М, 2011.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166" w:line="256" w:lineRule="auto"/>
        <w:ind w:right="877" w:firstLine="0"/>
        <w:jc w:val="left"/>
        <w:rPr>
          <w:sz w:val="28"/>
        </w:rPr>
      </w:pPr>
      <w:r w:rsidRPr="00F73DA7">
        <w:rPr>
          <w:sz w:val="28"/>
        </w:rPr>
        <w:t>Грошева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Е.В.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Школьные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игры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конкурсы.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Газета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для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учителей.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 xml:space="preserve">№10. </w:t>
      </w:r>
      <w:r w:rsidRPr="00F73DA7">
        <w:rPr>
          <w:spacing w:val="-2"/>
          <w:sz w:val="28"/>
        </w:rPr>
        <w:t>2011.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422"/>
        </w:tabs>
        <w:spacing w:before="165" w:line="256" w:lineRule="auto"/>
        <w:ind w:right="375" w:firstLine="0"/>
        <w:jc w:val="left"/>
        <w:rPr>
          <w:sz w:val="28"/>
        </w:rPr>
      </w:pPr>
      <w:r w:rsidRPr="00F73DA7">
        <w:rPr>
          <w:sz w:val="28"/>
        </w:rPr>
        <w:t>Педагогическая</w:t>
      </w:r>
      <w:r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газета</w:t>
      </w:r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«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Досуг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в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школе».</w:t>
      </w:r>
      <w:r w:rsidRPr="00F73DA7">
        <w:rPr>
          <w:spacing w:val="-3"/>
          <w:sz w:val="28"/>
        </w:rPr>
        <w:t xml:space="preserve"> </w:t>
      </w:r>
      <w:r w:rsidRPr="00F73DA7">
        <w:rPr>
          <w:sz w:val="28"/>
        </w:rPr>
        <w:t>2010,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2008.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Сто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игр,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сценариев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и праздников – М., «</w:t>
      </w:r>
      <w:proofErr w:type="spellStart"/>
      <w:r w:rsidRPr="00F73DA7">
        <w:rPr>
          <w:sz w:val="28"/>
        </w:rPr>
        <w:t>Астрель</w:t>
      </w:r>
      <w:proofErr w:type="spellEnd"/>
      <w:r w:rsidRPr="00F73DA7">
        <w:rPr>
          <w:sz w:val="28"/>
        </w:rPr>
        <w:t xml:space="preserve"> М», 2011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562"/>
        </w:tabs>
        <w:spacing w:before="166" w:line="256" w:lineRule="auto"/>
        <w:ind w:right="294" w:firstLine="0"/>
        <w:jc w:val="left"/>
        <w:rPr>
          <w:sz w:val="28"/>
        </w:rPr>
      </w:pPr>
      <w:r w:rsidRPr="00F73DA7">
        <w:rPr>
          <w:sz w:val="28"/>
        </w:rPr>
        <w:t>Фатьянов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В.И.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Морковь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и</w:t>
      </w:r>
      <w:r w:rsidRPr="00F73DA7">
        <w:rPr>
          <w:spacing w:val="-6"/>
          <w:sz w:val="28"/>
        </w:rPr>
        <w:t xml:space="preserve"> </w:t>
      </w:r>
      <w:r w:rsidRPr="00F73DA7">
        <w:rPr>
          <w:sz w:val="28"/>
        </w:rPr>
        <w:t>свекла.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Секреты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хорошего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урожая.-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М.: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ОЛМА Медиа-групп, 2010. ( Золотые рецепты огорода). 22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562"/>
        </w:tabs>
        <w:spacing w:before="166" w:line="256" w:lineRule="auto"/>
        <w:ind w:right="738" w:firstLine="0"/>
        <w:jc w:val="left"/>
        <w:rPr>
          <w:sz w:val="28"/>
        </w:rPr>
      </w:pPr>
      <w:r w:rsidRPr="00F73DA7">
        <w:rPr>
          <w:sz w:val="28"/>
        </w:rPr>
        <w:t>Фатьянов</w:t>
      </w:r>
      <w:r w:rsidRPr="00F73DA7">
        <w:rPr>
          <w:spacing w:val="-10"/>
          <w:sz w:val="28"/>
        </w:rPr>
        <w:t xml:space="preserve"> </w:t>
      </w:r>
      <w:r w:rsidRPr="00F73DA7">
        <w:rPr>
          <w:sz w:val="28"/>
        </w:rPr>
        <w:t>В.И.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Перец.</w:t>
      </w:r>
      <w:r w:rsidRPr="00F73DA7">
        <w:rPr>
          <w:spacing w:val="-7"/>
          <w:sz w:val="28"/>
        </w:rPr>
        <w:t xml:space="preserve"> </w:t>
      </w:r>
      <w:r w:rsidRPr="00F73DA7">
        <w:rPr>
          <w:sz w:val="28"/>
        </w:rPr>
        <w:t>Секреты</w:t>
      </w:r>
      <w:r w:rsidRPr="00F73DA7">
        <w:rPr>
          <w:spacing w:val="-4"/>
          <w:sz w:val="28"/>
        </w:rPr>
        <w:t xml:space="preserve"> </w:t>
      </w:r>
      <w:r w:rsidRPr="00F73DA7">
        <w:rPr>
          <w:sz w:val="28"/>
        </w:rPr>
        <w:t>хорошего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урожая.-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М.: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ОЛМА</w:t>
      </w:r>
      <w:r w:rsidRPr="00F73DA7">
        <w:rPr>
          <w:spacing w:val="-13"/>
          <w:sz w:val="28"/>
        </w:rPr>
        <w:t xml:space="preserve"> </w:t>
      </w:r>
      <w:r w:rsidRPr="00F73DA7">
        <w:rPr>
          <w:sz w:val="28"/>
        </w:rPr>
        <w:t>Меди</w:t>
      </w:r>
      <w:proofErr w:type="gramStart"/>
      <w:r w:rsidRPr="00F73DA7">
        <w:rPr>
          <w:sz w:val="28"/>
        </w:rPr>
        <w:t>а-</w:t>
      </w:r>
      <w:proofErr w:type="gramEnd"/>
      <w:r w:rsidRPr="00F73DA7">
        <w:rPr>
          <w:sz w:val="28"/>
        </w:rPr>
        <w:t xml:space="preserve"> групп, 2010 ( Золотые рецепты огорода).</w:t>
      </w:r>
    </w:p>
    <w:p w:rsidR="00B2201E" w:rsidRPr="00F73DA7" w:rsidRDefault="00357D70">
      <w:pPr>
        <w:pStyle w:val="a4"/>
        <w:numPr>
          <w:ilvl w:val="0"/>
          <w:numId w:val="3"/>
        </w:numPr>
        <w:tabs>
          <w:tab w:val="left" w:pos="562"/>
        </w:tabs>
        <w:spacing w:before="165" w:line="256" w:lineRule="auto"/>
        <w:ind w:right="252" w:firstLine="0"/>
        <w:jc w:val="left"/>
        <w:rPr>
          <w:sz w:val="28"/>
        </w:rPr>
        <w:sectPr w:rsidR="00B2201E" w:rsidRPr="00F73DA7">
          <w:type w:val="continuous"/>
          <w:pgSz w:w="11910" w:h="16840"/>
          <w:pgMar w:top="1060" w:right="708" w:bottom="280" w:left="1559" w:header="720" w:footer="720" w:gutter="0"/>
          <w:cols w:space="720"/>
        </w:sectPr>
      </w:pPr>
      <w:r w:rsidRPr="00F73DA7">
        <w:rPr>
          <w:sz w:val="28"/>
        </w:rPr>
        <w:t>Фатьянов</w:t>
      </w:r>
      <w:r w:rsidRPr="00F73DA7">
        <w:rPr>
          <w:spacing w:val="-11"/>
          <w:sz w:val="28"/>
        </w:rPr>
        <w:t xml:space="preserve"> </w:t>
      </w:r>
      <w:r w:rsidRPr="00F73DA7">
        <w:rPr>
          <w:sz w:val="28"/>
        </w:rPr>
        <w:t>В.И.</w:t>
      </w:r>
      <w:r w:rsidRPr="00F73DA7">
        <w:rPr>
          <w:spacing w:val="-9"/>
          <w:sz w:val="28"/>
        </w:rPr>
        <w:t xml:space="preserve"> </w:t>
      </w:r>
      <w:r w:rsidRPr="00F73DA7">
        <w:rPr>
          <w:sz w:val="28"/>
        </w:rPr>
        <w:t>Лук.</w:t>
      </w:r>
      <w:r w:rsidRPr="00F73DA7">
        <w:rPr>
          <w:spacing w:val="-8"/>
          <w:sz w:val="28"/>
        </w:rPr>
        <w:t xml:space="preserve"> </w:t>
      </w:r>
      <w:r w:rsidRPr="00F73DA7">
        <w:rPr>
          <w:sz w:val="28"/>
        </w:rPr>
        <w:t>Секреты</w:t>
      </w:r>
      <w:r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хорошего</w:t>
      </w:r>
      <w:r w:rsidRPr="00F73DA7">
        <w:rPr>
          <w:spacing w:val="-5"/>
          <w:sz w:val="28"/>
        </w:rPr>
        <w:t xml:space="preserve"> </w:t>
      </w:r>
      <w:r w:rsidRPr="00F73DA7">
        <w:rPr>
          <w:sz w:val="28"/>
        </w:rPr>
        <w:t>урожая.-</w:t>
      </w:r>
      <w:r w:rsidRPr="00F73DA7">
        <w:rPr>
          <w:spacing w:val="-12"/>
          <w:sz w:val="28"/>
        </w:rPr>
        <w:t xml:space="preserve"> </w:t>
      </w:r>
      <w:r w:rsidRPr="00F73DA7">
        <w:rPr>
          <w:sz w:val="28"/>
        </w:rPr>
        <w:t>М.:</w:t>
      </w:r>
      <w:r w:rsidRPr="00F73DA7">
        <w:rPr>
          <w:spacing w:val="-15"/>
          <w:sz w:val="28"/>
        </w:rPr>
        <w:t xml:space="preserve"> </w:t>
      </w:r>
      <w:r w:rsidRPr="00F73DA7">
        <w:rPr>
          <w:sz w:val="28"/>
        </w:rPr>
        <w:t>ОЛМА</w:t>
      </w:r>
      <w:r w:rsidRPr="00F73DA7">
        <w:rPr>
          <w:spacing w:val="-14"/>
          <w:sz w:val="28"/>
        </w:rPr>
        <w:t xml:space="preserve"> </w:t>
      </w:r>
      <w:r w:rsidRPr="00F73DA7">
        <w:rPr>
          <w:sz w:val="28"/>
        </w:rPr>
        <w:t>Медиа-групп, 2010. ( Золотые рецепты огорода).</w:t>
      </w:r>
    </w:p>
    <w:p w:rsidR="00B2201E" w:rsidRPr="00F73DA7" w:rsidRDefault="00B2201E">
      <w:pPr>
        <w:pStyle w:val="a4"/>
        <w:tabs>
          <w:tab w:val="left" w:pos="562"/>
        </w:tabs>
        <w:spacing w:before="165" w:line="256" w:lineRule="auto"/>
        <w:ind w:left="0" w:right="252" w:firstLine="0"/>
        <w:rPr>
          <w:sz w:val="28"/>
        </w:rPr>
      </w:pPr>
    </w:p>
    <w:sectPr w:rsidR="00B2201E" w:rsidRPr="00F73DA7">
      <w:pgSz w:w="11910" w:h="16840"/>
      <w:pgMar w:top="102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C1" w:rsidRDefault="007856C1">
      <w:r>
        <w:separator/>
      </w:r>
    </w:p>
  </w:endnote>
  <w:endnote w:type="continuationSeparator" w:id="0">
    <w:p w:rsidR="007856C1" w:rsidRDefault="0078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C1" w:rsidRDefault="007856C1">
      <w:r>
        <w:separator/>
      </w:r>
    </w:p>
  </w:footnote>
  <w:footnote w:type="continuationSeparator" w:id="0">
    <w:p w:rsidR="007856C1" w:rsidRDefault="0078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6"/>
        <w:sz w:val="20"/>
        <w:szCs w:val="20"/>
        <w:lang w:val="ru-RU" w:eastAsia="en-US" w:bidi="ar-SA"/>
      </w:rPr>
    </w:lvl>
    <w:lvl w:ilvl="1">
      <w:start w:val="6"/>
      <w:numFmt w:val="decimal"/>
      <w:lvlText w:val="%2"/>
      <w:lvlJc w:val="left"/>
      <w:pPr>
        <w:ind w:left="461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7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212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201E"/>
    <w:rsid w:val="00357D70"/>
    <w:rsid w:val="007856C1"/>
    <w:rsid w:val="008A1134"/>
    <w:rsid w:val="00B2201E"/>
    <w:rsid w:val="00D42E8A"/>
    <w:rsid w:val="00F73DA7"/>
    <w:rsid w:val="346C4793"/>
    <w:rsid w:val="58CC245E"/>
    <w:rsid w:val="72B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34"/>
      <w:ind w:left="14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6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before="79"/>
      <w:ind w:left="42"/>
      <w:jc w:val="center"/>
    </w:pPr>
  </w:style>
  <w:style w:type="paragraph" w:styleId="a5">
    <w:name w:val="Balloon Text"/>
    <w:basedOn w:val="a"/>
    <w:link w:val="a6"/>
    <w:rsid w:val="00D42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42E8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34"/>
      <w:ind w:left="14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6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before="79"/>
      <w:ind w:left="42"/>
      <w:jc w:val="center"/>
    </w:pPr>
  </w:style>
  <w:style w:type="paragraph" w:styleId="a5">
    <w:name w:val="Balloon Text"/>
    <w:basedOn w:val="a"/>
    <w:link w:val="a6"/>
    <w:rsid w:val="00D42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42E8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2025-11-05T07:04:00Z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72CD83134A8C41AC99D03F9F87BB5113_12</vt:lpwstr>
  </property>
</Properties>
</file>